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18" w:rsidRDefault="001570DD" w:rsidP="001505E7">
      <w:pPr>
        <w:pStyle w:val="20"/>
        <w:shd w:val="clear" w:color="auto" w:fill="auto"/>
        <w:tabs>
          <w:tab w:val="left" w:pos="6602"/>
        </w:tabs>
        <w:spacing w:line="240" w:lineRule="auto"/>
        <w:ind w:left="7080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          </w:t>
      </w:r>
      <w:r w:rsidR="00A6141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</w:t>
      </w:r>
      <w:r w:rsidR="00A61418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№ </w:t>
      </w:r>
      <w:r w:rsidR="00A6141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5</w:t>
      </w:r>
    </w:p>
    <w:p w:rsidR="00A61418" w:rsidRDefault="00A61418" w:rsidP="00A61418">
      <w:pPr>
        <w:pStyle w:val="40"/>
        <w:shd w:val="clear" w:color="auto" w:fill="auto"/>
        <w:spacing w:before="0" w:line="240" w:lineRule="auto"/>
        <w:ind w:left="4220"/>
        <w:rPr>
          <w:b w:val="0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05E7">
        <w:t xml:space="preserve">    </w:t>
      </w:r>
      <w:r>
        <w:rPr>
          <w:b w:val="0"/>
          <w:sz w:val="24"/>
          <w:szCs w:val="24"/>
          <w:lang w:val="en-US"/>
        </w:rPr>
        <w:t>(</w:t>
      </w:r>
      <w:proofErr w:type="gramStart"/>
      <w:r>
        <w:rPr>
          <w:b w:val="0"/>
          <w:sz w:val="24"/>
          <w:szCs w:val="24"/>
        </w:rPr>
        <w:t>проект</w:t>
      </w:r>
      <w:proofErr w:type="gramEnd"/>
      <w:r>
        <w:rPr>
          <w:b w:val="0"/>
          <w:sz w:val="24"/>
          <w:szCs w:val="24"/>
          <w:lang w:val="en-US"/>
        </w:rPr>
        <w:t>)</w:t>
      </w:r>
    </w:p>
    <w:p w:rsidR="00A61418" w:rsidRDefault="00A61418" w:rsidP="00A61418">
      <w:pPr>
        <w:pStyle w:val="40"/>
        <w:shd w:val="clear" w:color="auto" w:fill="auto"/>
        <w:spacing w:before="0"/>
        <w:ind w:left="4220"/>
      </w:pP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ЗА</w:t>
      </w:r>
    </w:p>
    <w:p w:rsidR="00A61418" w:rsidRDefault="00A61418" w:rsidP="00A61418">
      <w:pPr>
        <w:pStyle w:val="40"/>
        <w:shd w:val="clear" w:color="auto" w:fill="auto"/>
        <w:spacing w:before="0"/>
        <w:ind w:right="380"/>
        <w:jc w:val="center"/>
        <w:rPr>
          <w:sz w:val="24"/>
          <w:szCs w:val="24"/>
        </w:rPr>
      </w:pPr>
      <w:r>
        <w:rPr>
          <w:sz w:val="24"/>
          <w:szCs w:val="24"/>
        </w:rPr>
        <w:t>СЕРВИЗНО ОБСЛУЖВАНЕ</w:t>
      </w:r>
      <w:r w:rsidR="00E36504">
        <w:rPr>
          <w:sz w:val="24"/>
          <w:szCs w:val="24"/>
        </w:rPr>
        <w:t xml:space="preserve"> И РЕМОНТ</w:t>
      </w:r>
      <w:r>
        <w:rPr>
          <w:sz w:val="24"/>
          <w:szCs w:val="24"/>
        </w:rPr>
        <w:t xml:space="preserve"> НА ПЕРИФЕРНА </w:t>
      </w:r>
      <w:r w:rsidR="00115A16">
        <w:rPr>
          <w:sz w:val="24"/>
          <w:szCs w:val="24"/>
        </w:rPr>
        <w:t xml:space="preserve"> И ОФИС </w:t>
      </w:r>
      <w:r>
        <w:rPr>
          <w:sz w:val="24"/>
          <w:szCs w:val="24"/>
        </w:rPr>
        <w:t>ТЕХНИКА, СОБСТВЕНОСТ НА МИНИСТЕРСТВО НА ТРАНСПОРТА, ИНФОРМАЦИОННИТЕ ТЕХНОЛОГИИ И</w:t>
      </w: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СЪОБЩЕНИЯТА</w:t>
      </w:r>
    </w:p>
    <w:p w:rsidR="00A61418" w:rsidRDefault="00A61418" w:rsidP="00A61418">
      <w:pPr>
        <w:pStyle w:val="40"/>
        <w:shd w:val="clear" w:color="auto" w:fill="auto"/>
        <w:spacing w:before="0"/>
        <w:ind w:left="340"/>
        <w:jc w:val="center"/>
        <w:rPr>
          <w:sz w:val="24"/>
          <w:szCs w:val="24"/>
        </w:rPr>
      </w:pPr>
    </w:p>
    <w:p w:rsidR="00A61418" w:rsidRDefault="00A61418" w:rsidP="00A61418">
      <w:pPr>
        <w:pStyle w:val="40"/>
        <w:shd w:val="clear" w:color="auto" w:fill="auto"/>
        <w:spacing w:before="0"/>
        <w:ind w:left="340"/>
        <w:jc w:val="center"/>
        <w:rPr>
          <w:sz w:val="24"/>
          <w:szCs w:val="24"/>
        </w:rPr>
      </w:pPr>
    </w:p>
    <w:p w:rsidR="00A61418" w:rsidRDefault="00A61418" w:rsidP="00A61418">
      <w:pPr>
        <w:pStyle w:val="a0"/>
        <w:shd w:val="clear" w:color="auto" w:fill="auto"/>
        <w:tabs>
          <w:tab w:val="left" w:leader="dot" w:pos="2482"/>
        </w:tabs>
        <w:spacing w:after="224"/>
        <w:ind w:left="40" w:firstLine="700"/>
        <w:rPr>
          <w:sz w:val="24"/>
          <w:szCs w:val="24"/>
        </w:rPr>
      </w:pPr>
      <w:r>
        <w:rPr>
          <w:sz w:val="24"/>
          <w:szCs w:val="24"/>
        </w:rPr>
        <w:t>Днес,</w:t>
      </w:r>
      <w:r>
        <w:rPr>
          <w:sz w:val="24"/>
          <w:szCs w:val="24"/>
        </w:rPr>
        <w:tab/>
        <w:t>2015 г, в гр. София, между:</w:t>
      </w:r>
    </w:p>
    <w:p w:rsidR="00A61418" w:rsidRDefault="00A61418" w:rsidP="00A61418">
      <w:pPr>
        <w:pStyle w:val="a0"/>
        <w:shd w:val="clear" w:color="auto" w:fill="auto"/>
        <w:spacing w:after="0" w:line="274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МИНИСТЕРСТВО НА ТРАНСПОРТА, ИНФОРМАЦИОННИТЕ ТЕХНОЛОГИИ И СЪОБЩЕНИЯТА </w:t>
      </w:r>
      <w:r>
        <w:rPr>
          <w:sz w:val="24"/>
          <w:szCs w:val="24"/>
        </w:rPr>
        <w:t>с адрес София 1000, ул.</w:t>
      </w:r>
      <w:r w:rsidR="00B61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”Дякон Игнатий” № 9, с Булстат 000695388 представлявано (съгласно Заповед № РД-08-117/02.03.2010 г. на министъра на транспорта, информационните технологии и съобщенията) от </w:t>
      </w:r>
      <w:r>
        <w:rPr>
          <w:rStyle w:val="a1"/>
          <w:sz w:val="24"/>
          <w:szCs w:val="24"/>
        </w:rPr>
        <w:t xml:space="preserve">Иван Марков - </w:t>
      </w:r>
      <w:r>
        <w:rPr>
          <w:sz w:val="24"/>
          <w:szCs w:val="24"/>
        </w:rPr>
        <w:t xml:space="preserve">главен секретар на Министерство на транспорта, информационните технологии и съобщенията и </w:t>
      </w:r>
      <w:r>
        <w:rPr>
          <w:rStyle w:val="a1"/>
          <w:sz w:val="24"/>
          <w:szCs w:val="24"/>
        </w:rPr>
        <w:t xml:space="preserve">Иван Иванов </w:t>
      </w:r>
      <w:r>
        <w:rPr>
          <w:sz w:val="24"/>
          <w:szCs w:val="24"/>
        </w:rPr>
        <w:t xml:space="preserve">- директор на дирекция “Финанси”, наричано за краткост </w:t>
      </w:r>
      <w:r>
        <w:rPr>
          <w:rStyle w:val="a1"/>
          <w:sz w:val="24"/>
          <w:szCs w:val="24"/>
        </w:rPr>
        <w:t xml:space="preserve">“ВЪЗЛОЖИТЕЛ”, </w:t>
      </w:r>
      <w:r>
        <w:rPr>
          <w:sz w:val="24"/>
          <w:szCs w:val="24"/>
        </w:rPr>
        <w:t xml:space="preserve">от една страна </w:t>
      </w:r>
    </w:p>
    <w:p w:rsidR="00A61418" w:rsidRDefault="00A61418" w:rsidP="00A61418">
      <w:pPr>
        <w:pStyle w:val="a0"/>
        <w:shd w:val="clear" w:color="auto" w:fill="auto"/>
        <w:spacing w:after="0" w:line="274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>и</w:t>
      </w:r>
    </w:p>
    <w:p w:rsidR="00A61418" w:rsidRDefault="00A61418" w:rsidP="00E36504">
      <w:pPr>
        <w:pStyle w:val="a0"/>
        <w:shd w:val="clear" w:color="auto" w:fill="auto"/>
        <w:spacing w:after="236" w:line="269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“……………………………………….. ”, </w:t>
      </w:r>
      <w:r>
        <w:rPr>
          <w:sz w:val="24"/>
          <w:szCs w:val="24"/>
        </w:rPr>
        <w:t xml:space="preserve">със седалище и адрес на управление гр.………………………., </w:t>
      </w:r>
      <w:r>
        <w:rPr>
          <w:rStyle w:val="a1"/>
          <w:sz w:val="24"/>
          <w:szCs w:val="24"/>
        </w:rPr>
        <w:t xml:space="preserve">ЕИК……………………, </w:t>
      </w:r>
      <w:r>
        <w:rPr>
          <w:sz w:val="24"/>
          <w:szCs w:val="24"/>
        </w:rPr>
        <w:t>представлявано от ……</w:t>
      </w:r>
      <w:r>
        <w:rPr>
          <w:sz w:val="24"/>
          <w:szCs w:val="24"/>
          <w:lang w:val="en-US"/>
        </w:rPr>
        <w:t>…..</w:t>
      </w:r>
      <w:r>
        <w:rPr>
          <w:sz w:val="24"/>
          <w:szCs w:val="24"/>
        </w:rPr>
        <w:t xml:space="preserve">………… - управител, наричано за краткост </w:t>
      </w:r>
      <w:r>
        <w:rPr>
          <w:rStyle w:val="a1"/>
          <w:sz w:val="24"/>
          <w:szCs w:val="24"/>
        </w:rPr>
        <w:t xml:space="preserve">ИЗПЪЛНИТЕЛ, </w:t>
      </w:r>
      <w:r>
        <w:rPr>
          <w:sz w:val="24"/>
          <w:szCs w:val="24"/>
        </w:rPr>
        <w:t>се сключи настоящия договор за следното:</w:t>
      </w:r>
    </w:p>
    <w:p w:rsidR="00A61418" w:rsidRDefault="00A61418" w:rsidP="00E36504">
      <w:pPr>
        <w:pStyle w:val="40"/>
        <w:numPr>
          <w:ilvl w:val="0"/>
          <w:numId w:val="18"/>
        </w:numPr>
        <w:shd w:val="clear" w:color="auto" w:fill="auto"/>
        <w:tabs>
          <w:tab w:val="left" w:pos="993"/>
          <w:tab w:val="left" w:pos="3119"/>
        </w:tabs>
        <w:spacing w:line="274" w:lineRule="exact"/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ПРЕДМЕТ НА ДОГОВОРА</w:t>
      </w:r>
    </w:p>
    <w:p w:rsidR="00A61418" w:rsidRDefault="00A61418" w:rsidP="00E36504">
      <w:pPr>
        <w:pStyle w:val="a0"/>
        <w:shd w:val="clear" w:color="auto" w:fill="auto"/>
        <w:spacing w:before="360" w:after="0" w:line="274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Чл. 1. (1) ВЪЗЛОЖИТЕЛЯТ </w:t>
      </w:r>
      <w:r>
        <w:rPr>
          <w:sz w:val="24"/>
          <w:szCs w:val="24"/>
        </w:rPr>
        <w:t xml:space="preserve">възлага, а </w:t>
      </w:r>
      <w:r>
        <w:rPr>
          <w:rStyle w:val="a1"/>
          <w:sz w:val="24"/>
          <w:szCs w:val="24"/>
        </w:rPr>
        <w:t xml:space="preserve">ИЗПЪЛНИТЕЛЯТ </w:t>
      </w:r>
      <w:r>
        <w:rPr>
          <w:sz w:val="24"/>
          <w:szCs w:val="24"/>
        </w:rPr>
        <w:t>приема да извършва срещу възнаграждение сервизното обслужване</w:t>
      </w:r>
      <w:r w:rsidR="00DC19ED">
        <w:rPr>
          <w:sz w:val="24"/>
          <w:szCs w:val="24"/>
        </w:rPr>
        <w:t>, доставка на резервни части, когато това се налага</w:t>
      </w:r>
      <w:r>
        <w:rPr>
          <w:sz w:val="24"/>
          <w:szCs w:val="24"/>
        </w:rPr>
        <w:t xml:space="preserve"> </w:t>
      </w:r>
      <w:r w:rsidR="008B5F3D">
        <w:rPr>
          <w:sz w:val="24"/>
          <w:szCs w:val="24"/>
          <w:lang w:val="en-US"/>
        </w:rPr>
        <w:t xml:space="preserve">и </w:t>
      </w:r>
      <w:proofErr w:type="spellStart"/>
      <w:r w:rsidR="008B5F3D">
        <w:rPr>
          <w:sz w:val="24"/>
          <w:szCs w:val="24"/>
          <w:lang w:val="en-US"/>
        </w:rPr>
        <w:t>ремонти</w:t>
      </w:r>
      <w:proofErr w:type="spellEnd"/>
      <w:r w:rsidR="008B5F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периферна и офис техника</w:t>
      </w:r>
      <w:r w:rsidR="00DC19ED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собственост на Министерство на транспорта, информационните технологии и съобщенията.</w:t>
      </w:r>
    </w:p>
    <w:p w:rsidR="0015528F" w:rsidRPr="0015528F" w:rsidRDefault="0015528F" w:rsidP="0015528F">
      <w:pPr>
        <w:pStyle w:val="a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left="40" w:right="1" w:firstLine="700"/>
        <w:rPr>
          <w:color w:val="000000"/>
          <w:sz w:val="24"/>
          <w:szCs w:val="24"/>
          <w:lang w:eastAsia="bg-BG"/>
        </w:rPr>
      </w:pPr>
      <w:r w:rsidRPr="0015528F">
        <w:rPr>
          <w:color w:val="000000"/>
          <w:sz w:val="24"/>
          <w:szCs w:val="24"/>
          <w:lang w:eastAsia="bg-BG"/>
        </w:rPr>
        <w:t xml:space="preserve">При осъществяване на предмета на договора </w:t>
      </w:r>
      <w:r w:rsidRPr="0015528F">
        <w:rPr>
          <w:b/>
          <w:bCs/>
          <w:color w:val="000000"/>
          <w:sz w:val="24"/>
          <w:szCs w:val="24"/>
          <w:lang w:eastAsia="bg-BG"/>
        </w:rPr>
        <w:t xml:space="preserve">ИЗПЪЛНИТЕЛЯТ </w:t>
      </w:r>
      <w:r w:rsidRPr="0015528F">
        <w:rPr>
          <w:color w:val="000000"/>
          <w:sz w:val="24"/>
          <w:szCs w:val="24"/>
          <w:lang w:eastAsia="bg-BG"/>
        </w:rPr>
        <w:t>се задължава да спазва нормативните изисквания при осигуряване</w:t>
      </w:r>
      <w:r w:rsidR="00D3022D">
        <w:rPr>
          <w:color w:val="000000"/>
          <w:sz w:val="24"/>
          <w:szCs w:val="24"/>
          <w:lang w:eastAsia="bg-BG"/>
        </w:rPr>
        <w:t xml:space="preserve">то, </w:t>
      </w:r>
      <w:r w:rsidR="00D3022D" w:rsidRPr="00E36504">
        <w:rPr>
          <w:color w:val="000000"/>
          <w:sz w:val="24"/>
          <w:szCs w:val="24"/>
          <w:lang w:eastAsia="bg-BG"/>
        </w:rPr>
        <w:t>профилактиката,</w:t>
      </w:r>
      <w:r w:rsidR="00D3022D">
        <w:rPr>
          <w:color w:val="000000"/>
          <w:sz w:val="24"/>
          <w:szCs w:val="24"/>
          <w:lang w:eastAsia="bg-BG"/>
        </w:rPr>
        <w:t xml:space="preserve"> </w:t>
      </w:r>
      <w:r w:rsidRPr="0015528F">
        <w:rPr>
          <w:color w:val="000000"/>
          <w:sz w:val="24"/>
          <w:szCs w:val="24"/>
          <w:lang w:eastAsia="bg-BG"/>
        </w:rPr>
        <w:t>поддр</w:t>
      </w:r>
      <w:r w:rsidR="004A77E0">
        <w:rPr>
          <w:color w:val="000000"/>
          <w:sz w:val="24"/>
          <w:szCs w:val="24"/>
          <w:lang w:eastAsia="bg-BG"/>
        </w:rPr>
        <w:t>ъж</w:t>
      </w:r>
      <w:r w:rsidR="00D3022D">
        <w:rPr>
          <w:color w:val="000000"/>
          <w:sz w:val="24"/>
          <w:szCs w:val="24"/>
          <w:lang w:eastAsia="bg-BG"/>
        </w:rPr>
        <w:t xml:space="preserve">ката и </w:t>
      </w:r>
      <w:r w:rsidRPr="0015528F">
        <w:rPr>
          <w:color w:val="000000"/>
          <w:sz w:val="24"/>
          <w:szCs w:val="24"/>
          <w:lang w:eastAsia="bg-BG"/>
        </w:rPr>
        <w:t>ремонтирането на наличната периферна и офис техника.</w:t>
      </w:r>
    </w:p>
    <w:p w:rsidR="00A61418" w:rsidRPr="0015528F" w:rsidRDefault="00A61418" w:rsidP="0015528F">
      <w:pPr>
        <w:pStyle w:val="a0"/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after="0" w:line="240" w:lineRule="auto"/>
        <w:ind w:right="1" w:firstLine="709"/>
        <w:rPr>
          <w:sz w:val="24"/>
          <w:szCs w:val="24"/>
        </w:rPr>
      </w:pPr>
      <w:r w:rsidRPr="0015528F">
        <w:rPr>
          <w:rStyle w:val="a1"/>
          <w:sz w:val="24"/>
          <w:szCs w:val="24"/>
        </w:rPr>
        <w:t xml:space="preserve">ИЗПЪЛНИТЕЛЯТ </w:t>
      </w:r>
      <w:r w:rsidR="00D3022D" w:rsidRPr="00D3022D">
        <w:rPr>
          <w:rStyle w:val="a1"/>
          <w:b w:val="0"/>
          <w:sz w:val="24"/>
          <w:szCs w:val="24"/>
        </w:rPr>
        <w:t>ще</w:t>
      </w:r>
      <w:r w:rsidR="00D3022D">
        <w:rPr>
          <w:rStyle w:val="a1"/>
          <w:sz w:val="24"/>
          <w:szCs w:val="24"/>
        </w:rPr>
        <w:t xml:space="preserve"> </w:t>
      </w:r>
      <w:r w:rsidRPr="0015528F">
        <w:rPr>
          <w:sz w:val="24"/>
          <w:szCs w:val="24"/>
        </w:rPr>
        <w:t>осъществява предмета на договора при условията на Приложение № 1 – Техническа спецификация и Приложение № 2 – Списък на периферна и офис техника към Публична</w:t>
      </w:r>
      <w:r w:rsidR="00E36504">
        <w:rPr>
          <w:sz w:val="24"/>
          <w:szCs w:val="24"/>
        </w:rPr>
        <w:t>та</w:t>
      </w:r>
      <w:r w:rsidRPr="0015528F">
        <w:rPr>
          <w:sz w:val="24"/>
          <w:szCs w:val="24"/>
        </w:rPr>
        <w:t xml:space="preserve"> покана, рег.№ …………..</w:t>
      </w:r>
      <w:r w:rsidR="000F1C89">
        <w:rPr>
          <w:sz w:val="24"/>
          <w:szCs w:val="24"/>
        </w:rPr>
        <w:t>,</w:t>
      </w:r>
      <w:r w:rsidRPr="0015528F">
        <w:rPr>
          <w:sz w:val="24"/>
          <w:szCs w:val="24"/>
        </w:rPr>
        <w:t xml:space="preserve"> Приложение № 3 – Техническо предлож</w:t>
      </w:r>
      <w:r w:rsidR="00E36504">
        <w:rPr>
          <w:sz w:val="24"/>
          <w:szCs w:val="24"/>
        </w:rPr>
        <w:t>ение за изпълнение на поръчката</w:t>
      </w:r>
      <w:r w:rsidR="000F1C89">
        <w:rPr>
          <w:sz w:val="24"/>
          <w:szCs w:val="24"/>
        </w:rPr>
        <w:t xml:space="preserve"> и Приложение № 4 – Ценово предложение </w:t>
      </w:r>
      <w:r w:rsidRPr="0015528F">
        <w:rPr>
          <w:sz w:val="24"/>
          <w:szCs w:val="24"/>
        </w:rPr>
        <w:t>от Оферта, рег.№ ……….., неразделна част от настоящия договор.</w:t>
      </w:r>
    </w:p>
    <w:p w:rsidR="00A61418" w:rsidRPr="00B95CEA" w:rsidRDefault="00A61418" w:rsidP="00A61418">
      <w:pPr>
        <w:pStyle w:val="40"/>
        <w:shd w:val="clear" w:color="auto" w:fill="auto"/>
        <w:spacing w:before="0" w:line="480" w:lineRule="auto"/>
        <w:ind w:left="340"/>
        <w:jc w:val="center"/>
        <w:rPr>
          <w:sz w:val="20"/>
          <w:szCs w:val="20"/>
        </w:rPr>
      </w:pPr>
    </w:p>
    <w:p w:rsidR="00A61418" w:rsidRDefault="00A61418" w:rsidP="00B95CEA">
      <w:pPr>
        <w:pStyle w:val="40"/>
        <w:shd w:val="clear" w:color="auto" w:fill="auto"/>
        <w:spacing w:before="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СРОК</w:t>
      </w:r>
    </w:p>
    <w:p w:rsidR="00B61524" w:rsidRPr="00B95CEA" w:rsidRDefault="00A61418" w:rsidP="00B95CEA">
      <w:pPr>
        <w:pStyle w:val="a0"/>
        <w:shd w:val="clear" w:color="auto" w:fill="auto"/>
        <w:spacing w:after="240" w:line="240" w:lineRule="auto"/>
        <w:ind w:left="40" w:firstLine="697"/>
        <w:rPr>
          <w:sz w:val="24"/>
          <w:szCs w:val="24"/>
          <w:lang w:val="en-US"/>
        </w:rPr>
      </w:pPr>
      <w:r>
        <w:rPr>
          <w:rStyle w:val="a1"/>
          <w:sz w:val="24"/>
          <w:szCs w:val="24"/>
        </w:rPr>
        <w:t xml:space="preserve">Чл. 2. </w:t>
      </w:r>
      <w:r>
        <w:rPr>
          <w:sz w:val="24"/>
          <w:szCs w:val="24"/>
        </w:rPr>
        <w:t xml:space="preserve">Настоящият договор се сключва за срок от </w:t>
      </w:r>
      <w:r w:rsidR="008B5F3D">
        <w:rPr>
          <w:sz w:val="24"/>
          <w:szCs w:val="24"/>
        </w:rPr>
        <w:t>две</w:t>
      </w:r>
      <w:r>
        <w:rPr>
          <w:sz w:val="24"/>
          <w:szCs w:val="24"/>
        </w:rPr>
        <w:t xml:space="preserve"> години или до изчерпване на финансовия ресурс на Възложителя в размер на </w:t>
      </w:r>
      <w:r w:rsidRPr="0015528F">
        <w:rPr>
          <w:rStyle w:val="a1"/>
          <w:sz w:val="24"/>
          <w:szCs w:val="24"/>
        </w:rPr>
        <w:t>66 000.00 (шестдесет и шест хиляди</w:t>
      </w:r>
      <w:r>
        <w:rPr>
          <w:rStyle w:val="a1"/>
          <w:sz w:val="24"/>
          <w:szCs w:val="24"/>
        </w:rPr>
        <w:t xml:space="preserve">) лв. без ДДС, </w:t>
      </w:r>
      <w:r w:rsidR="00A2250F">
        <w:rPr>
          <w:rStyle w:val="a1"/>
          <w:sz w:val="24"/>
          <w:szCs w:val="24"/>
        </w:rPr>
        <w:t xml:space="preserve"> </w:t>
      </w:r>
      <w:r w:rsidR="00A2250F" w:rsidRPr="00E36504">
        <w:rPr>
          <w:rStyle w:val="a1"/>
          <w:b w:val="0"/>
          <w:sz w:val="24"/>
          <w:szCs w:val="24"/>
        </w:rPr>
        <w:t xml:space="preserve">или </w:t>
      </w:r>
      <w:r w:rsidR="00E36504" w:rsidRPr="00E36504">
        <w:rPr>
          <w:rStyle w:val="a1"/>
          <w:b w:val="0"/>
          <w:sz w:val="24"/>
          <w:szCs w:val="24"/>
        </w:rPr>
        <w:t xml:space="preserve"> до</w:t>
      </w:r>
      <w:r w:rsidR="00E36504">
        <w:rPr>
          <w:rStyle w:val="a1"/>
          <w:sz w:val="24"/>
          <w:szCs w:val="24"/>
        </w:rPr>
        <w:t xml:space="preserve"> </w:t>
      </w:r>
      <w:r w:rsidR="00A2250F">
        <w:rPr>
          <w:rStyle w:val="a1"/>
          <w:sz w:val="24"/>
          <w:szCs w:val="24"/>
        </w:rPr>
        <w:t>79 200</w:t>
      </w:r>
      <w:r w:rsidR="00E36504">
        <w:rPr>
          <w:rStyle w:val="a1"/>
          <w:sz w:val="24"/>
          <w:szCs w:val="24"/>
        </w:rPr>
        <w:t xml:space="preserve"> (седемдесет и девет хиляди и двеста)</w:t>
      </w:r>
      <w:r w:rsidR="00A2250F">
        <w:rPr>
          <w:rStyle w:val="a1"/>
          <w:sz w:val="24"/>
          <w:szCs w:val="24"/>
        </w:rPr>
        <w:t xml:space="preserve"> лв. с ДДС, </w:t>
      </w:r>
      <w:r>
        <w:rPr>
          <w:sz w:val="24"/>
          <w:szCs w:val="24"/>
        </w:rPr>
        <w:t>счита</w:t>
      </w:r>
      <w:r w:rsidR="00B95CEA">
        <w:rPr>
          <w:sz w:val="24"/>
          <w:szCs w:val="24"/>
        </w:rPr>
        <w:t>но от датата на подписването му</w:t>
      </w:r>
      <w:r w:rsidR="00B95CEA">
        <w:rPr>
          <w:sz w:val="24"/>
          <w:szCs w:val="24"/>
          <w:lang w:val="en-US"/>
        </w:rPr>
        <w:t>.</w:t>
      </w:r>
    </w:p>
    <w:p w:rsidR="00A61418" w:rsidRDefault="00A61418" w:rsidP="00B95CEA">
      <w:pPr>
        <w:pStyle w:val="40"/>
        <w:numPr>
          <w:ilvl w:val="0"/>
          <w:numId w:val="12"/>
        </w:numPr>
        <w:shd w:val="clear" w:color="auto" w:fill="auto"/>
        <w:tabs>
          <w:tab w:val="left" w:pos="2274"/>
        </w:tabs>
        <w:spacing w:line="240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ВЪЗНАГРАЖДЕНИЕ И НАЧИН НА ПЛАЩАНЕ</w:t>
      </w:r>
    </w:p>
    <w:p w:rsidR="00BC75DE" w:rsidRPr="00772171" w:rsidRDefault="00A61418" w:rsidP="00B95CEA">
      <w:pPr>
        <w:pStyle w:val="a0"/>
        <w:shd w:val="clear" w:color="auto" w:fill="auto"/>
        <w:spacing w:before="360" w:after="0" w:line="274" w:lineRule="exact"/>
        <w:ind w:left="40" w:firstLine="700"/>
        <w:rPr>
          <w:color w:val="000000"/>
          <w:sz w:val="24"/>
          <w:szCs w:val="24"/>
          <w:lang w:eastAsia="bg-BG"/>
        </w:rPr>
      </w:pPr>
      <w:r w:rsidRPr="00772171">
        <w:rPr>
          <w:rStyle w:val="a1"/>
          <w:sz w:val="24"/>
          <w:szCs w:val="24"/>
        </w:rPr>
        <w:t xml:space="preserve">Чл. 3. (1) </w:t>
      </w:r>
      <w:r w:rsidRPr="00772171">
        <w:rPr>
          <w:sz w:val="24"/>
          <w:szCs w:val="24"/>
        </w:rPr>
        <w:t xml:space="preserve">При осъществяване на предмета на договора, </w:t>
      </w:r>
      <w:r w:rsidRPr="00772171">
        <w:rPr>
          <w:rStyle w:val="a1"/>
          <w:sz w:val="24"/>
          <w:szCs w:val="24"/>
        </w:rPr>
        <w:t xml:space="preserve">ВЪЗЛОЖИТЕЛЯТ </w:t>
      </w:r>
      <w:r w:rsidRPr="00772171">
        <w:rPr>
          <w:sz w:val="24"/>
          <w:szCs w:val="24"/>
        </w:rPr>
        <w:t xml:space="preserve">се задължава да заплаща на </w:t>
      </w:r>
      <w:r w:rsidRPr="00772171">
        <w:rPr>
          <w:rStyle w:val="a1"/>
          <w:sz w:val="24"/>
          <w:szCs w:val="24"/>
        </w:rPr>
        <w:t xml:space="preserve">ИЗПЪЛНИТЕЛЯ </w:t>
      </w:r>
      <w:r w:rsidR="00D3022D" w:rsidRPr="00772171">
        <w:rPr>
          <w:sz w:val="24"/>
          <w:szCs w:val="24"/>
        </w:rPr>
        <w:t>месечно</w:t>
      </w:r>
      <w:r w:rsidRPr="00772171">
        <w:rPr>
          <w:sz w:val="24"/>
          <w:szCs w:val="24"/>
        </w:rPr>
        <w:t xml:space="preserve"> </w:t>
      </w:r>
      <w:r w:rsidR="00D3022D" w:rsidRPr="00772171">
        <w:rPr>
          <w:sz w:val="24"/>
          <w:szCs w:val="24"/>
        </w:rPr>
        <w:t xml:space="preserve">абонаментно </w:t>
      </w:r>
      <w:r w:rsidR="008B5F3D" w:rsidRPr="00772171">
        <w:rPr>
          <w:sz w:val="24"/>
          <w:szCs w:val="24"/>
        </w:rPr>
        <w:t xml:space="preserve"> </w:t>
      </w:r>
      <w:r w:rsidR="00D3022D" w:rsidRPr="00772171">
        <w:rPr>
          <w:sz w:val="24"/>
          <w:szCs w:val="24"/>
        </w:rPr>
        <w:t xml:space="preserve">възнаграждение </w:t>
      </w:r>
      <w:r w:rsidRPr="00772171">
        <w:rPr>
          <w:rStyle w:val="a1"/>
          <w:sz w:val="24"/>
          <w:szCs w:val="24"/>
        </w:rPr>
        <w:t xml:space="preserve"> </w:t>
      </w:r>
      <w:r w:rsidRPr="00772171">
        <w:rPr>
          <w:sz w:val="24"/>
          <w:szCs w:val="24"/>
        </w:rPr>
        <w:t>в размер на …………………………….лв</w:t>
      </w:r>
      <w:r w:rsidRPr="00772171">
        <w:rPr>
          <w:rStyle w:val="a1"/>
          <w:sz w:val="24"/>
          <w:szCs w:val="24"/>
        </w:rPr>
        <w:t>. без ДДС, и</w:t>
      </w:r>
      <w:r w:rsidR="00B95CEA" w:rsidRPr="00772171">
        <w:rPr>
          <w:rStyle w:val="a1"/>
          <w:sz w:val="24"/>
          <w:szCs w:val="24"/>
        </w:rPr>
        <w:t>ли</w:t>
      </w:r>
      <w:r w:rsidRPr="00772171">
        <w:rPr>
          <w:rStyle w:val="a1"/>
          <w:sz w:val="24"/>
          <w:szCs w:val="24"/>
        </w:rPr>
        <w:t xml:space="preserve"> ………………………..лв. с вкл. ДДС, в срок </w:t>
      </w:r>
      <w:r w:rsidRPr="00772171">
        <w:rPr>
          <w:sz w:val="24"/>
          <w:szCs w:val="24"/>
        </w:rPr>
        <w:t xml:space="preserve">до </w:t>
      </w:r>
      <w:r w:rsidRPr="00772171">
        <w:rPr>
          <w:rStyle w:val="a1"/>
          <w:sz w:val="24"/>
          <w:szCs w:val="24"/>
        </w:rPr>
        <w:t>30 (тридесет ) дни</w:t>
      </w:r>
      <w:r w:rsidR="00D3022D" w:rsidRPr="00772171">
        <w:rPr>
          <w:rStyle w:val="a1"/>
          <w:sz w:val="24"/>
          <w:szCs w:val="24"/>
        </w:rPr>
        <w:t xml:space="preserve">, </w:t>
      </w:r>
      <w:r w:rsidRPr="00772171">
        <w:rPr>
          <w:sz w:val="24"/>
          <w:szCs w:val="24"/>
        </w:rPr>
        <w:t xml:space="preserve"> считано </w:t>
      </w:r>
      <w:r w:rsidR="00BC75DE" w:rsidRPr="00772171">
        <w:rPr>
          <w:color w:val="000000"/>
          <w:sz w:val="24"/>
          <w:szCs w:val="24"/>
          <w:lang w:eastAsia="bg-BG"/>
        </w:rPr>
        <w:t>от датата на подписване на двустранен</w:t>
      </w:r>
      <w:r w:rsidR="00B95CEA" w:rsidRPr="00772171">
        <w:rPr>
          <w:color w:val="000000"/>
          <w:sz w:val="24"/>
          <w:szCs w:val="24"/>
          <w:lang w:eastAsia="bg-BG"/>
        </w:rPr>
        <w:t xml:space="preserve"> констативен </w:t>
      </w:r>
      <w:r w:rsidR="00BC75DE" w:rsidRPr="00772171">
        <w:rPr>
          <w:color w:val="000000"/>
          <w:sz w:val="24"/>
          <w:szCs w:val="24"/>
          <w:lang w:eastAsia="bg-BG"/>
        </w:rPr>
        <w:t>протокол</w:t>
      </w:r>
      <w:r w:rsidR="00B95CEA" w:rsidRPr="00772171">
        <w:rPr>
          <w:color w:val="000000"/>
          <w:sz w:val="24"/>
          <w:szCs w:val="24"/>
          <w:lang w:eastAsia="bg-BG"/>
        </w:rPr>
        <w:t xml:space="preserve"> от техническо лице, представител на Възложителя</w:t>
      </w:r>
      <w:r w:rsidR="00BC75DE" w:rsidRPr="00772171">
        <w:rPr>
          <w:color w:val="000000"/>
          <w:sz w:val="24"/>
          <w:szCs w:val="24"/>
          <w:lang w:eastAsia="bg-BG"/>
        </w:rPr>
        <w:t xml:space="preserve">, удостоверяващ извършването на </w:t>
      </w:r>
      <w:r w:rsidR="00D3022D" w:rsidRPr="00772171">
        <w:rPr>
          <w:color w:val="000000"/>
          <w:sz w:val="24"/>
          <w:szCs w:val="24"/>
          <w:lang w:eastAsia="bg-BG"/>
        </w:rPr>
        <w:t xml:space="preserve"> техническото обслужване и профилактика </w:t>
      </w:r>
      <w:r w:rsidR="00BC75DE" w:rsidRPr="00772171">
        <w:rPr>
          <w:color w:val="000000"/>
          <w:sz w:val="24"/>
          <w:szCs w:val="24"/>
          <w:lang w:eastAsia="bg-BG"/>
        </w:rPr>
        <w:t xml:space="preserve"> на периферната и офис техника и след представяне на </w:t>
      </w:r>
      <w:r w:rsidR="00A2250F" w:rsidRPr="00772171">
        <w:rPr>
          <w:color w:val="000000"/>
          <w:sz w:val="24"/>
          <w:szCs w:val="24"/>
          <w:lang w:eastAsia="bg-BG"/>
        </w:rPr>
        <w:t xml:space="preserve">оригинална </w:t>
      </w:r>
      <w:r w:rsidR="00BC75DE" w:rsidRPr="00772171">
        <w:rPr>
          <w:color w:val="000000"/>
          <w:sz w:val="24"/>
          <w:szCs w:val="24"/>
          <w:lang w:eastAsia="bg-BG"/>
        </w:rPr>
        <w:t>фактура.</w:t>
      </w:r>
    </w:p>
    <w:p w:rsidR="00BC75DE" w:rsidRPr="00772171" w:rsidRDefault="00BC75DE" w:rsidP="00BC75DE">
      <w:pPr>
        <w:pStyle w:val="a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74" w:lineRule="exact"/>
        <w:ind w:left="20" w:right="60" w:firstLine="689"/>
        <w:rPr>
          <w:sz w:val="24"/>
          <w:szCs w:val="24"/>
        </w:rPr>
      </w:pPr>
      <w:r w:rsidRPr="00772171">
        <w:rPr>
          <w:sz w:val="24"/>
          <w:szCs w:val="24"/>
        </w:rPr>
        <w:t xml:space="preserve">При промяна в броя на техниката, подлежаща на </w:t>
      </w:r>
      <w:r w:rsidR="00586AC1" w:rsidRPr="00772171">
        <w:rPr>
          <w:sz w:val="24"/>
          <w:szCs w:val="24"/>
        </w:rPr>
        <w:t xml:space="preserve">извънгаранционно </w:t>
      </w:r>
      <w:r w:rsidRPr="00772171">
        <w:rPr>
          <w:sz w:val="24"/>
          <w:szCs w:val="24"/>
        </w:rPr>
        <w:t>обслужване и</w:t>
      </w:r>
      <w:r w:rsidR="00586AC1" w:rsidRPr="00772171">
        <w:rPr>
          <w:sz w:val="24"/>
          <w:szCs w:val="24"/>
        </w:rPr>
        <w:t xml:space="preserve"> </w:t>
      </w:r>
      <w:r w:rsidRPr="00772171">
        <w:rPr>
          <w:sz w:val="24"/>
          <w:szCs w:val="24"/>
        </w:rPr>
        <w:t xml:space="preserve">ремонт, общата месечна абонаментна такса се намалява или увеличава със стойността на единичната месечна такса за поддръжка на конкретния модел </w:t>
      </w:r>
      <w:r w:rsidR="00DC19ED" w:rsidRPr="00772171">
        <w:rPr>
          <w:sz w:val="24"/>
          <w:szCs w:val="24"/>
        </w:rPr>
        <w:t>периферна или офис техника</w:t>
      </w:r>
      <w:r w:rsidRPr="00772171">
        <w:rPr>
          <w:sz w:val="24"/>
          <w:szCs w:val="24"/>
        </w:rPr>
        <w:t>, като за целите на дого</w:t>
      </w:r>
      <w:r w:rsidR="00B95CEA" w:rsidRPr="00772171">
        <w:rPr>
          <w:sz w:val="24"/>
          <w:szCs w:val="24"/>
        </w:rPr>
        <w:t>вора се приема, че всички устройства</w:t>
      </w:r>
      <w:r w:rsidRPr="00772171">
        <w:rPr>
          <w:sz w:val="24"/>
          <w:szCs w:val="24"/>
        </w:rPr>
        <w:t xml:space="preserve"> имат еднакви единични месечни такси.</w:t>
      </w:r>
    </w:p>
    <w:p w:rsidR="00A2250F" w:rsidRPr="00772171" w:rsidRDefault="00586AC1" w:rsidP="00586AC1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bg-BG"/>
        </w:rPr>
      </w:pPr>
      <w:r w:rsidRPr="00772171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772171">
        <w:rPr>
          <w:rFonts w:ascii="Times New Roman" w:hAnsi="Times New Roman" w:cs="Times New Roman"/>
          <w:sz w:val="24"/>
          <w:szCs w:val="24"/>
        </w:rPr>
        <w:t xml:space="preserve"> заплаща стойността на вложените резервни части, в срока по ал.1 след подписване на двустранен протокол, удостоверяващ извършването на ремонта и предоставяне на </w:t>
      </w:r>
      <w:r w:rsidR="00A2250F" w:rsidRPr="00772171">
        <w:rPr>
          <w:rFonts w:ascii="Times New Roman" w:hAnsi="Times New Roman" w:cs="Times New Roman"/>
          <w:sz w:val="24"/>
          <w:szCs w:val="24"/>
        </w:rPr>
        <w:t xml:space="preserve">оригинална </w:t>
      </w:r>
      <w:r w:rsidRPr="00772171">
        <w:rPr>
          <w:rFonts w:ascii="Times New Roman" w:hAnsi="Times New Roman" w:cs="Times New Roman"/>
          <w:sz w:val="24"/>
          <w:szCs w:val="24"/>
        </w:rPr>
        <w:t>фактура за вложените резервни части</w:t>
      </w:r>
      <w:r w:rsidRPr="007721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bg-BG"/>
        </w:rPr>
        <w:t xml:space="preserve"> по цени, 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посочени в протокола по чл. 5</w:t>
      </w:r>
      <w:r w:rsidR="00130F8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,</w:t>
      </w:r>
      <w:r w:rsidR="008D4B66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ал. 2,</w:t>
      </w:r>
      <w:r w:rsidR="00130F8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т.5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от</w:t>
      </w:r>
      <w:r w:rsidR="001A0266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настоящия договор</w:t>
      </w:r>
      <w:r w:rsidR="00A2250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.</w:t>
      </w:r>
    </w:p>
    <w:p w:rsidR="00C14C7F" w:rsidRPr="00772171" w:rsidRDefault="00C14C7F" w:rsidP="00C14C7F">
      <w:pPr>
        <w:pStyle w:val="a0"/>
        <w:numPr>
          <w:ilvl w:val="0"/>
          <w:numId w:val="13"/>
        </w:numPr>
        <w:shd w:val="clear" w:color="auto" w:fill="auto"/>
        <w:tabs>
          <w:tab w:val="left" w:pos="1095"/>
        </w:tabs>
        <w:spacing w:after="0" w:line="274" w:lineRule="exact"/>
        <w:ind w:left="20" w:right="1" w:firstLine="680"/>
        <w:rPr>
          <w:sz w:val="24"/>
          <w:szCs w:val="24"/>
        </w:rPr>
      </w:pPr>
      <w:r w:rsidRPr="00772171">
        <w:rPr>
          <w:sz w:val="24"/>
          <w:szCs w:val="24"/>
        </w:rPr>
        <w:t>Общата цена за</w:t>
      </w:r>
      <w:r w:rsidR="004227F8" w:rsidRPr="00772171">
        <w:rPr>
          <w:sz w:val="24"/>
          <w:szCs w:val="24"/>
        </w:rPr>
        <w:t xml:space="preserve"> срока от </w:t>
      </w:r>
      <w:r w:rsidRPr="00772171">
        <w:rPr>
          <w:sz w:val="24"/>
          <w:szCs w:val="24"/>
        </w:rPr>
        <w:t xml:space="preserve"> 24 месеца е …………… л</w:t>
      </w:r>
      <w:r w:rsidR="00B95CEA" w:rsidRPr="00772171">
        <w:rPr>
          <w:sz w:val="24"/>
          <w:szCs w:val="24"/>
        </w:rPr>
        <w:t>в. без ДДС или ……………. лв. с ДДС</w:t>
      </w:r>
      <w:r w:rsidR="00F73B2C" w:rsidRPr="00772171">
        <w:rPr>
          <w:sz w:val="24"/>
          <w:szCs w:val="24"/>
        </w:rPr>
        <w:t xml:space="preserve">, която </w:t>
      </w:r>
      <w:r w:rsidR="00A96917" w:rsidRPr="00772171">
        <w:rPr>
          <w:sz w:val="24"/>
          <w:szCs w:val="24"/>
        </w:rPr>
        <w:t xml:space="preserve">съгласно приложение № 4 </w:t>
      </w:r>
      <w:r w:rsidR="00F73B2C" w:rsidRPr="00772171">
        <w:rPr>
          <w:sz w:val="24"/>
          <w:szCs w:val="24"/>
        </w:rPr>
        <w:t>включва</w:t>
      </w:r>
      <w:r w:rsidR="004227F8" w:rsidRPr="00772171">
        <w:rPr>
          <w:sz w:val="24"/>
          <w:szCs w:val="24"/>
        </w:rPr>
        <w:t>:</w:t>
      </w:r>
    </w:p>
    <w:p w:rsidR="004227F8" w:rsidRPr="00772171" w:rsidRDefault="00F73B2C" w:rsidP="00B95CEA">
      <w:pPr>
        <w:pStyle w:val="a0"/>
        <w:numPr>
          <w:ilvl w:val="0"/>
          <w:numId w:val="26"/>
        </w:numPr>
        <w:shd w:val="clear" w:color="auto" w:fill="auto"/>
        <w:tabs>
          <w:tab w:val="left" w:pos="990"/>
        </w:tabs>
        <w:spacing w:after="0" w:line="274" w:lineRule="exact"/>
        <w:ind w:left="0" w:right="1" w:firstLine="720"/>
        <w:rPr>
          <w:sz w:val="24"/>
          <w:szCs w:val="24"/>
        </w:rPr>
      </w:pPr>
      <w:r w:rsidRPr="00772171">
        <w:rPr>
          <w:sz w:val="24"/>
          <w:szCs w:val="24"/>
        </w:rPr>
        <w:t>ц</w:t>
      </w:r>
      <w:r w:rsidR="004227F8" w:rsidRPr="00772171">
        <w:rPr>
          <w:sz w:val="24"/>
          <w:szCs w:val="24"/>
        </w:rPr>
        <w:t>ена за 24 -месечна абонаментна такса - ……… (словом) лева без ДДС, или ……… (словом) лева с ДДС</w:t>
      </w:r>
      <w:r w:rsidR="00A32AB7" w:rsidRPr="00772171">
        <w:rPr>
          <w:sz w:val="24"/>
          <w:szCs w:val="24"/>
        </w:rPr>
        <w:t>;</w:t>
      </w:r>
    </w:p>
    <w:p w:rsidR="00F73B2C" w:rsidRPr="00772171" w:rsidRDefault="00F73B2C" w:rsidP="00A32AB7">
      <w:pPr>
        <w:pStyle w:val="ListParagraph"/>
        <w:numPr>
          <w:ilvl w:val="0"/>
          <w:numId w:val="26"/>
        </w:numPr>
        <w:tabs>
          <w:tab w:val="left" w:pos="990"/>
        </w:tabs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2171">
        <w:rPr>
          <w:rFonts w:ascii="Times New Roman" w:eastAsia="Times New Roman" w:hAnsi="Times New Roman" w:cs="Times New Roman"/>
          <w:sz w:val="24"/>
          <w:szCs w:val="24"/>
        </w:rPr>
        <w:t>цена за резе</w:t>
      </w:r>
      <w:r w:rsidR="00B95CEA" w:rsidRPr="00772171">
        <w:rPr>
          <w:rFonts w:ascii="Times New Roman" w:eastAsia="Times New Roman" w:hAnsi="Times New Roman" w:cs="Times New Roman"/>
          <w:sz w:val="24"/>
          <w:szCs w:val="24"/>
        </w:rPr>
        <w:t xml:space="preserve">рвни части за 24 месеца </w:t>
      </w:r>
      <w:r w:rsidRPr="00772171">
        <w:rPr>
          <w:rFonts w:ascii="Times New Roman" w:eastAsia="Times New Roman" w:hAnsi="Times New Roman" w:cs="Times New Roman"/>
          <w:sz w:val="24"/>
          <w:szCs w:val="24"/>
        </w:rPr>
        <w:t xml:space="preserve">-…………(словом) лева без ДДС </w:t>
      </w:r>
      <w:r w:rsidR="00A96917" w:rsidRPr="00772171">
        <w:rPr>
          <w:rFonts w:ascii="Times New Roman" w:eastAsia="Times New Roman" w:hAnsi="Times New Roman" w:cs="Times New Roman"/>
          <w:sz w:val="24"/>
          <w:szCs w:val="24"/>
        </w:rPr>
        <w:t>или ……… (словом) лева с ДДС</w:t>
      </w:r>
      <w:r w:rsidR="00A32AB7" w:rsidRPr="00772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418" w:rsidRDefault="00A61418" w:rsidP="00A61418">
      <w:pPr>
        <w:pStyle w:val="a0"/>
        <w:numPr>
          <w:ilvl w:val="0"/>
          <w:numId w:val="13"/>
        </w:numPr>
        <w:shd w:val="clear" w:color="auto" w:fill="auto"/>
        <w:tabs>
          <w:tab w:val="left" w:pos="1095"/>
        </w:tabs>
        <w:spacing w:after="0" w:line="274" w:lineRule="exact"/>
        <w:ind w:left="20" w:right="1" w:firstLine="680"/>
        <w:rPr>
          <w:sz w:val="24"/>
          <w:szCs w:val="24"/>
        </w:rPr>
      </w:pPr>
      <w:r>
        <w:rPr>
          <w:b/>
          <w:sz w:val="24"/>
          <w:szCs w:val="24"/>
        </w:rPr>
        <w:t>ВЪЗЛОЖИТЕЛЯТ</w:t>
      </w:r>
      <w:r>
        <w:rPr>
          <w:sz w:val="24"/>
          <w:szCs w:val="24"/>
        </w:rPr>
        <w:t xml:space="preserve"> заплаща услугите, предмет на настоящия договор, по банков път по сметка на </w:t>
      </w:r>
      <w:r>
        <w:rPr>
          <w:b/>
          <w:sz w:val="24"/>
          <w:szCs w:val="24"/>
        </w:rPr>
        <w:t>ИЗПЪЛНИТЕЛЯ</w:t>
      </w:r>
      <w:r>
        <w:rPr>
          <w:sz w:val="24"/>
          <w:szCs w:val="24"/>
        </w:rPr>
        <w:t>:</w:t>
      </w:r>
    </w:p>
    <w:p w:rsidR="00A61418" w:rsidRPr="00A32AB7" w:rsidRDefault="00A32AB7" w:rsidP="00A32AB7">
      <w:pPr>
        <w:pStyle w:val="50"/>
        <w:shd w:val="clear" w:color="auto" w:fill="auto"/>
        <w:ind w:left="20" w:right="1" w:firstLine="680"/>
        <w:rPr>
          <w:sz w:val="24"/>
          <w:szCs w:val="24"/>
        </w:rPr>
      </w:pPr>
      <w:r>
        <w:rPr>
          <w:sz w:val="24"/>
          <w:szCs w:val="24"/>
        </w:rPr>
        <w:t>БАНКА:</w:t>
      </w:r>
    </w:p>
    <w:p w:rsidR="00A61418" w:rsidRDefault="00A61418" w:rsidP="00A61418">
      <w:pPr>
        <w:pStyle w:val="50"/>
        <w:shd w:val="clear" w:color="auto" w:fill="auto"/>
        <w:ind w:left="20" w:right="1" w:firstLine="6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BIC: </w:t>
      </w:r>
      <w:r>
        <w:rPr>
          <w:sz w:val="24"/>
          <w:szCs w:val="24"/>
        </w:rPr>
        <w:t>…………………………</w:t>
      </w:r>
    </w:p>
    <w:p w:rsidR="00A61418" w:rsidRDefault="00A61418" w:rsidP="00A61418">
      <w:pPr>
        <w:pStyle w:val="50"/>
        <w:shd w:val="clear" w:color="auto" w:fill="auto"/>
        <w:spacing w:after="240"/>
        <w:ind w:left="20" w:right="1" w:firstLine="68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IBAN: </w:t>
      </w:r>
      <w:r>
        <w:rPr>
          <w:sz w:val="24"/>
          <w:szCs w:val="24"/>
        </w:rPr>
        <w:t>………………………</w:t>
      </w:r>
    </w:p>
    <w:p w:rsidR="00586AC1" w:rsidRPr="00077CD5" w:rsidRDefault="00586AC1" w:rsidP="00077C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Verdana" w:eastAsia="Times New Roman" w:hAnsi="Verdana" w:cs="Verdana"/>
          <w:b/>
          <w:color w:val="000000"/>
          <w:spacing w:val="15"/>
          <w:sz w:val="20"/>
          <w:szCs w:val="20"/>
          <w:lang w:eastAsia="bg-BG"/>
        </w:rPr>
      </w:pPr>
    </w:p>
    <w:p w:rsidR="00A61418" w:rsidRPr="00586AC1" w:rsidRDefault="00586AC1" w:rsidP="003473DF">
      <w:pPr>
        <w:widowControl w:val="0"/>
        <w:numPr>
          <w:ilvl w:val="0"/>
          <w:numId w:val="12"/>
        </w:numPr>
        <w:spacing w:after="0" w:line="240" w:lineRule="auto"/>
        <w:ind w:left="2410" w:right="1" w:hanging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</w:pPr>
      <w:r w:rsidRPr="00586A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ПРАВА И </w:t>
      </w:r>
      <w:r w:rsidR="00A61418" w:rsidRPr="00586A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ЗАДЪЛЖЕНИЯ НА ВЪЗЛОЖИТЕЛЯ</w:t>
      </w:r>
    </w:p>
    <w:p w:rsidR="00A2250F" w:rsidRDefault="00A2250F" w:rsidP="00586AC1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86AC1" w:rsidRDefault="00A61418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86AC1"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1</w:t>
      </w:r>
      <w:r w:rsidR="00586AC1"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има</w:t>
      </w:r>
      <w:proofErr w:type="spellEnd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право</w:t>
      </w:r>
      <w:proofErr w:type="spellEnd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bg-BG"/>
        </w:rPr>
        <w:t xml:space="preserve">да извършва </w:t>
      </w:r>
      <w:r w:rsidRPr="00220A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проверка относно качеството на извършваната работа, без да пречи на работата на </w:t>
      </w:r>
      <w:r w:rsidRPr="00220A6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ИЗПЪЛНИТЕЛЯ</w:t>
      </w:r>
      <w:r w:rsidRPr="00220A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да не приеме предложените </w:t>
      </w:r>
      <w:r w:rsidR="00115A16"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цени на необходимите за ремонта резервни части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от </w:t>
      </w:r>
      <w:r w:rsidRPr="00220A6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ИЗПЪЛНИТЕЛЯ</w:t>
      </w:r>
      <w:r w:rsidR="00115A1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.</w:t>
      </w: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на преценка за целесъобразността за подмяна на резервни части в зависимост от направените констатации и предложения по </w:t>
      </w:r>
      <w:r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чл.</w:t>
      </w:r>
      <w:r w:rsidR="00B510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="00130F8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5, 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ал. 2, </w:t>
      </w:r>
      <w:r w:rsidR="00130F8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т.</w:t>
      </w:r>
      <w:r w:rsidR="00B510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4</w:t>
      </w:r>
      <w:r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от</w:t>
      </w: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договора.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прави рекламации при установяване на некачествено изпълнение от страна на </w:t>
      </w:r>
      <w:r w:rsidRPr="002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ИЗПЪЛНИТЕЛЯ. </w:t>
      </w:r>
    </w:p>
    <w:p w:rsidR="00220A6F" w:rsidRPr="00220A6F" w:rsidRDefault="00B51075" w:rsidP="00EE682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bg-BG"/>
        </w:rPr>
      </w:pPr>
      <w:r w:rsidRPr="00B51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уведомява писмено 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включително по факс или 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електронн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EE68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2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констатациите по т.</w:t>
      </w:r>
      <w:r w:rsidR="00115A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</w:p>
    <w:p w:rsidR="00A61418" w:rsidRDefault="00586AC1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</w:t>
      </w:r>
      <w:r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задължава:</w:t>
      </w:r>
    </w:p>
    <w:p w:rsidR="00A61418" w:rsidRPr="00432B4F" w:rsidRDefault="00A61418" w:rsidP="00432B4F">
      <w:pPr>
        <w:pStyle w:val="ListParagraph"/>
        <w:widowControl w:val="0"/>
        <w:numPr>
          <w:ilvl w:val="0"/>
          <w:numId w:val="14"/>
        </w:numPr>
        <w:tabs>
          <w:tab w:val="left" w:pos="1090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заплаща на </w:t>
      </w:r>
      <w:r w:rsidRPr="0043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 </w:t>
      </w: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уговореното възнаграждение по реда и при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условията, определени в чл. 3 от настоящия договор.</w:t>
      </w:r>
    </w:p>
    <w:p w:rsidR="00A61418" w:rsidRPr="001F5BFD" w:rsidRDefault="00A61418" w:rsidP="001F5BFD">
      <w:pPr>
        <w:pStyle w:val="ListParagraph"/>
        <w:widowControl w:val="0"/>
        <w:numPr>
          <w:ilvl w:val="0"/>
          <w:numId w:val="14"/>
        </w:numPr>
        <w:tabs>
          <w:tab w:val="left" w:pos="709"/>
          <w:tab w:val="left" w:pos="1028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незабавно да уведомява чрез факс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електрон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D3022D"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телефона </w:t>
      </w:r>
      <w:r w:rsidRPr="001F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повреда на периферната </w:t>
      </w:r>
      <w:r w:rsidR="005212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офис 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техника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като нареди да се спре работата с техниката при нео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ходимост.</w:t>
      </w:r>
    </w:p>
    <w:p w:rsidR="00A61418" w:rsidRPr="00FC50C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допуска за работа с техниката само служители, които са обучени за работа с нея.</w:t>
      </w:r>
    </w:p>
    <w:p w:rsidR="00A61418" w:rsidRPr="00FC50C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да спазва инструкциите за правилна експлоатация и да не позволява опити за поправка от други лица, освен специалистите на </w:t>
      </w:r>
      <w:r w:rsidRPr="00FC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61418" w:rsidRPr="00FC50C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74" w:lineRule="exact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осигурява на </w:t>
      </w:r>
      <w:r w:rsidRPr="00FC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необходимия достъп до наличната периферна техника за извършване на прегледи и/или ремонти.</w:t>
      </w:r>
    </w:p>
    <w:p w:rsidR="00A61418" w:rsidRDefault="00A61418" w:rsidP="00115A16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spacing w:after="0" w:line="274" w:lineRule="exact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3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Pr="006237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33D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определя лица за контакт </w:t>
      </w:r>
      <w:r w:rsidRPr="006237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възлага контрола по </w:t>
      </w:r>
      <w:r w:rsidR="00933D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изпълнението на </w:t>
      </w:r>
      <w:r w:rsidRPr="006237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договора на:</w:t>
      </w:r>
    </w:p>
    <w:p w:rsidR="00115A16" w:rsidRDefault="00115A16" w:rsidP="00115A16">
      <w:pPr>
        <w:widowControl w:val="0"/>
        <w:tabs>
          <w:tab w:val="left" w:pos="0"/>
        </w:tabs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1418" w:rsidRPr="00B61524" w:rsidRDefault="006D6DF3" w:rsidP="00EE6824">
      <w:pPr>
        <w:widowControl w:val="0"/>
        <w:tabs>
          <w:tab w:val="left" w:pos="0"/>
        </w:tabs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………………..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дирекция „Стопанска дейност и управление на собствеността”</w:t>
      </w:r>
    </w:p>
    <w:p w:rsidR="00A61418" w:rsidRDefault="006D6DF3" w:rsidP="00EE6824">
      <w:pPr>
        <w:widowControl w:val="0"/>
        <w:tabs>
          <w:tab w:val="left" w:pos="846"/>
        </w:tabs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дирекция „Информационно обслужване” в Министерство на транспорта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информационните технологии и съобщенията.</w:t>
      </w:r>
    </w:p>
    <w:p w:rsidR="00077CD5" w:rsidRPr="00077CD5" w:rsidRDefault="00077CD5" w:rsidP="00077CD5">
      <w:pPr>
        <w:widowControl w:val="0"/>
        <w:shd w:val="clear" w:color="auto" w:fill="FFFFFF"/>
        <w:suppressAutoHyphens/>
        <w:autoSpaceDE w:val="0"/>
        <w:spacing w:before="7" w:after="0" w:line="274" w:lineRule="exact"/>
        <w:jc w:val="both"/>
        <w:rPr>
          <w:rFonts w:ascii="Verdana" w:eastAsia="Times New Roman" w:hAnsi="Verdana" w:cs="Verdana"/>
          <w:color w:val="000000"/>
          <w:spacing w:val="8"/>
          <w:sz w:val="20"/>
          <w:szCs w:val="20"/>
          <w:lang w:eastAsia="bg-BG"/>
        </w:rPr>
      </w:pPr>
    </w:p>
    <w:p w:rsidR="00A61418" w:rsidRDefault="00220A6F" w:rsidP="001505E7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auto"/>
        <w:ind w:left="2694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ПРАВА И 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ЗАДЪЛЖЕНИЯ НА ИЗПЪЛНИТЕЛЯ</w:t>
      </w:r>
    </w:p>
    <w:p w:rsidR="00EC5D05" w:rsidRDefault="00A61418" w:rsidP="001505E7">
      <w:pPr>
        <w:widowControl w:val="0"/>
        <w:tabs>
          <w:tab w:val="left" w:pos="34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</w:p>
    <w:p w:rsidR="00220A6F" w:rsidRPr="00EB6951" w:rsidRDefault="00EC5D05" w:rsidP="00EE6824">
      <w:pPr>
        <w:widowControl w:val="0"/>
        <w:tabs>
          <w:tab w:val="left" w:pos="34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A61418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5</w:t>
      </w:r>
      <w:r w:rsidR="00A61418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="00220A6F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220A6F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има право:</w:t>
      </w:r>
    </w:p>
    <w:p w:rsidR="00FD1F0C" w:rsidRPr="00EB6951" w:rsidRDefault="00FD1F0C" w:rsidP="00FD1F0C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да предложи на </w:t>
      </w:r>
      <w:r w:rsidRPr="00EB69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ВЪЗЛОЖИТЕЛЯ</w:t>
      </w:r>
      <w:r w:rsidRPr="00EB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да подобри експлоатационните </w:t>
      </w:r>
      <w:r w:rsidRPr="00EB69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bg-BG"/>
        </w:rPr>
        <w:t xml:space="preserve">условия, ако същите не отговарят на изискванията или са налице повтарящи се повреди на </w:t>
      </w:r>
      <w:r w:rsidRPr="00EB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техниката, причинени в резултат на тези условия.</w:t>
      </w:r>
    </w:p>
    <w:p w:rsidR="00FD1F0C" w:rsidRPr="00EB6951" w:rsidRDefault="00FD1F0C" w:rsidP="00EE6824">
      <w:pPr>
        <w:pStyle w:val="ListParagraph"/>
        <w:widowControl w:val="0"/>
        <w:numPr>
          <w:ilvl w:val="0"/>
          <w:numId w:val="23"/>
        </w:numPr>
        <w:tabs>
          <w:tab w:val="left" w:pos="1134"/>
        </w:tabs>
        <w:suppressAutoHyphens/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получи цената на месечното 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C19ED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възнаграждение при условията и реда на Раздел </w:t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договора.</w:t>
      </w:r>
    </w:p>
    <w:p w:rsidR="00933D86" w:rsidRDefault="00220A6F" w:rsidP="00EE6824">
      <w:pPr>
        <w:widowControl w:val="0"/>
        <w:tabs>
          <w:tab w:val="left" w:pos="34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61418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A61418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задължава:</w:t>
      </w:r>
    </w:p>
    <w:p w:rsidR="007F0A06" w:rsidRDefault="007F0A06" w:rsidP="007F0A06">
      <w:pPr>
        <w:widowControl w:val="0"/>
        <w:tabs>
          <w:tab w:val="left" w:pos="0"/>
        </w:tabs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1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извършва ежемесечна профилактика на всички устройства, включително</w:t>
      </w:r>
      <w:r w:rsidR="005F1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почистване на ролки, оптика и изпичащи секции, диагностика и отстраняване на технически неизправности, подмяна на дефектиралите части /ремонт/.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D3022D" w:rsidRPr="00EB6951" w:rsidRDefault="005F121F" w:rsidP="005F121F">
      <w:pPr>
        <w:widowControl w:val="0"/>
        <w:tabs>
          <w:tab w:val="left" w:pos="343"/>
        </w:tabs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="00D3022D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поддържа в техническа изправност периферната и офис техника, като за целта извършва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жемесечно технически прегледи /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при необходимост ремонти / и отстранява откритите повреди, отстранява повреди по сигнал на </w:t>
      </w:r>
      <w:r w:rsidR="00D3022D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дава указания за правилната експлоатация на наличната техника. </w:t>
      </w:r>
    </w:p>
    <w:p w:rsidR="00115A16" w:rsidRDefault="005D16D4" w:rsidP="005D16D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bg-BG"/>
        </w:rPr>
        <w:t xml:space="preserve">           </w:t>
      </w:r>
      <w:r w:rsidR="0096653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 д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а извършва за своя сметка транспортирането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техниката до ремонтната си база при необходимост от отстраняването на повреди</w:t>
      </w:r>
      <w:r w:rsidR="00EC5D05" w:rsidRPr="00EC5D05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</w:t>
      </w:r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след подписване на </w:t>
      </w:r>
      <w:proofErr w:type="spellStart"/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>приемо</w:t>
      </w:r>
      <w:proofErr w:type="spellEnd"/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– предавателен протокол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</w:t>
      </w:r>
      <w:r w:rsidR="00EC5D05" w:rsidRPr="00EC5D05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</w:t>
      </w:r>
    </w:p>
    <w:p w:rsidR="005D16D4" w:rsidRPr="005D16D4" w:rsidRDefault="00EC5D05" w:rsidP="005F12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color w:val="000000"/>
          <w:spacing w:val="5"/>
          <w:sz w:val="24"/>
          <w:szCs w:val="24"/>
          <w:lang w:eastAsia="bg-BG"/>
        </w:rPr>
      </w:pPr>
      <w:r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В този случай транспортните разходи са за сметка на </w:t>
      </w:r>
      <w:r w:rsidRPr="00EB695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bg-BG" w:bidi="hi-IN"/>
        </w:rPr>
        <w:t>ИЗПЪЛНИТЕЛЯ</w:t>
      </w:r>
      <w:r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>.</w:t>
      </w:r>
    </w:p>
    <w:p w:rsidR="005D16D4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</w:t>
      </w:r>
      <w:r w:rsidR="00966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03143D" w:rsidRPr="005D1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осигури пристигане на специалисти при 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отстраняване на въз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никналите повреди при условията на договора :</w:t>
      </w:r>
    </w:p>
    <w:p w:rsidR="005D16D4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-    в работно време – до</w:t>
      </w:r>
      <w:r w:rsidR="00994E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часа след уведомяването от страна на 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D16D4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- в извънработно време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до 12 часа след уведомяването от страна на 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ВЪЗЛОЖИТЕЛЯ.</w:t>
      </w:r>
    </w:p>
    <w:p w:rsidR="005D16D4" w:rsidRPr="00EB6951" w:rsidRDefault="00EC5D05" w:rsidP="005D16D4">
      <w:pPr>
        <w:pStyle w:val="ListParagraph"/>
        <w:widowControl w:val="0"/>
        <w:shd w:val="clear" w:color="auto" w:fill="FFFFFF"/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Verdana" w:hAnsi="Times New Roman" w:cs="Times New Roman"/>
          <w:color w:val="000000"/>
          <w:spacing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="00994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  <w:r w:rsidR="005D16D4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5D16D4" w:rsidRPr="005D1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16D4" w:rsidRPr="00EB6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посочи писмено (в протокол) констатираната повреда и необходимите за ремонта резервни части с гаранция за качество, срока и цените, на които може да ги осигури. </w:t>
      </w:r>
    </w:p>
    <w:p w:rsidR="00115A16" w:rsidRDefault="00994ECA" w:rsidP="00EC5D05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6</w:t>
      </w:r>
      <w:r w:rsid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C5D05" w:rsidRP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C5D05" w:rsidRPr="00EC5D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да не в</w:t>
      </w:r>
      <w:r w:rsidR="00EC5D05" w:rsidRPr="00EC5D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лага </w:t>
      </w:r>
      <w:r w:rsidR="00EC5D05" w:rsidRPr="00EC5D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резервни части без </w:t>
      </w:r>
      <w:r w:rsidR="008D4B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писмено </w:t>
      </w:r>
      <w:r w:rsidR="00EC5D05" w:rsidRPr="00EC5D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одобрение от </w:t>
      </w:r>
      <w:r w:rsidR="00EC5D05" w:rsidRPr="00EC5D0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bg-BG"/>
        </w:rPr>
        <w:t>ВЪЗЛОЖИТЕЛЯ</w:t>
      </w:r>
      <w:r w:rsidR="00115A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.</w:t>
      </w:r>
    </w:p>
    <w:p w:rsidR="00EC5D05" w:rsidRDefault="00994ECA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7</w:t>
      </w:r>
      <w:r w:rsid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C5D05" w:rsidRP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</w:t>
      </w:r>
      <w:r w:rsidR="00EC5D05" w:rsidRPr="005D1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предлага и влага при ремонт на периферната и офис техника оригинални, нови и неупотребявани,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във фабрична опаковка и </w:t>
      </w:r>
      <w:r w:rsidR="00EC5D05" w:rsidRPr="005D1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гарантиран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произход резервни части. </w:t>
      </w:r>
      <w:r w:rsidR="00EC5D05" w:rsidRP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 </w:t>
      </w:r>
      <w:r w:rsidR="00EC5D05" w:rsidRP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ема гаранция в срок до 12 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дванадесет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месеца от датата на монтажа им да ги замени с нови или ремонтира при поява на дефект в гаранционен срок.</w:t>
      </w:r>
    </w:p>
    <w:p w:rsidR="0003143D" w:rsidRPr="005D16D4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7F666D" w:rsidRPr="00EB6951" w:rsidRDefault="00EC5D05" w:rsidP="001772EB">
      <w:pPr>
        <w:widowControl w:val="0"/>
        <w:tabs>
          <w:tab w:val="left" w:pos="709"/>
        </w:tabs>
        <w:spacing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7</w:t>
      </w:r>
      <w:r w:rsidR="00EB6951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="007F666D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</w:t>
      </w:r>
      <w:r w:rsidR="007F666D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 следните лица за контакти:</w:t>
      </w:r>
    </w:p>
    <w:p w:rsidR="007F666D" w:rsidRPr="00EB6951" w:rsidRDefault="001772EB" w:rsidP="009A5A18">
      <w:pPr>
        <w:widowControl w:val="0"/>
        <w:tabs>
          <w:tab w:val="left" w:pos="0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F666D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……………………………………………………..;</w:t>
      </w:r>
    </w:p>
    <w:p w:rsidR="001D27B1" w:rsidRDefault="00EC5D05" w:rsidP="00EC5D05">
      <w:pPr>
        <w:widowControl w:val="0"/>
        <w:tabs>
          <w:tab w:val="left" w:pos="887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</w:p>
    <w:p w:rsidR="007F666D" w:rsidRDefault="007F666D" w:rsidP="001D27B1">
      <w:pPr>
        <w:widowControl w:val="0"/>
        <w:spacing w:after="0" w:line="269" w:lineRule="exact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</w:t>
      </w:r>
    </w:p>
    <w:p w:rsidR="00EB6951" w:rsidRDefault="00EB6951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Verdana" w:eastAsia="Times New Roman" w:hAnsi="Verdana" w:cs="Verdana"/>
          <w:b/>
          <w:color w:val="000000"/>
          <w:spacing w:val="8"/>
          <w:sz w:val="20"/>
          <w:szCs w:val="20"/>
          <w:lang w:eastAsia="bg-BG"/>
        </w:rPr>
      </w:pP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</w:pPr>
      <w:r w:rsidRPr="00077CD5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  <w:t>V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val="en-US" w:eastAsia="bg-BG"/>
        </w:rPr>
        <w:t>I</w:t>
      </w:r>
      <w:r w:rsidRPr="00077CD5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  <w:t>. ЗАЯВКА ПРИ ПОВРЕДА. СРОКОВЕ ЗА ОТСТРАНЯВАНЕ</w:t>
      </w: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20A6F" w:rsidRPr="00077CD5" w:rsidRDefault="001A67D1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</w:t>
      </w:r>
      <w:r w:rsidR="00531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</w:t>
      </w:r>
      <w:r w:rsid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P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1)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констатирана повреда на техниката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подава 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писмена заявка (включително отправена по факс или </w:t>
      </w:r>
      <w:r w:rsidR="003505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3505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до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отстраняване на повредата.</w:t>
      </w: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bg-BG"/>
        </w:rPr>
      </w:pPr>
      <w:r w:rsidRPr="00077CD5"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1A67D1" w:rsidRPr="00040E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(</w:t>
      </w:r>
      <w:r w:rsidRPr="00040E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2</w:t>
      </w:r>
      <w:r w:rsidR="001A67D1" w:rsidRPr="00040E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bg-BG"/>
        </w:rPr>
        <w:t>)</w:t>
      </w:r>
      <w:r w:rsidRPr="0007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Заявката трябва да съдържа информация за: повреденото устройство, местонахождението </w:t>
      </w:r>
      <w:r w:rsidR="004C5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му</w:t>
      </w:r>
      <w:r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часа и датата на подаване на заявката, вероятния характер на повредата.</w:t>
      </w:r>
    </w:p>
    <w:p w:rsidR="00220A6F" w:rsidRDefault="00EC5D05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 xml:space="preserve"> </w:t>
      </w:r>
      <w:r w:rsidR="001A67D1"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3</w:t>
      </w:r>
      <w:r w:rsidR="001A67D1"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  <w:t>)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="00DE4E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В</w:t>
      </w:r>
      <w:r w:rsidR="00DE4EB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случай, че срокът за доставка</w:t>
      </w:r>
      <w:r w:rsidR="00CB78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на резервни части е повече от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5 работни дни, 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 xml:space="preserve">ВЪЗЛОЖИТЕЛЯТ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има право да изиска от 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ИЗПЪЛНИТЕЛЯ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да предостави оборотна техника от същия клас за времето до отстраняване на повредата. </w:t>
      </w:r>
    </w:p>
    <w:p w:rsidR="00D6294B" w:rsidRPr="00077CD5" w:rsidRDefault="00D6294B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A61418" w:rsidRPr="002D04AE" w:rsidRDefault="00A61418" w:rsidP="00E93DB0">
      <w:pPr>
        <w:pStyle w:val="ListParagraph"/>
        <w:keepNext/>
        <w:keepLines/>
        <w:widowControl w:val="0"/>
        <w:numPr>
          <w:ilvl w:val="0"/>
          <w:numId w:val="24"/>
        </w:numPr>
        <w:tabs>
          <w:tab w:val="left" w:pos="374"/>
        </w:tabs>
        <w:spacing w:after="0" w:line="240" w:lineRule="auto"/>
        <w:ind w:left="0" w:right="1" w:firstLine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bookmark0"/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НЕУСТОЙКИ</w:t>
      </w:r>
      <w:bookmarkEnd w:id="0"/>
    </w:p>
    <w:p w:rsidR="00D6294B" w:rsidRDefault="00D6294B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61418" w:rsidRDefault="00A61418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забава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D04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срок</w:t>
      </w:r>
      <w:r w:rsidR="002D04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чл.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ал.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2, т</w:t>
      </w:r>
      <w:r w:rsidR="00CB78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669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bookmarkStart w:id="1" w:name="_GoBack"/>
      <w:bookmarkEnd w:id="1"/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настоящия договор,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дължи неустойка за забава в размер на 4 (четири) лв. за всеки час забава.</w:t>
      </w:r>
    </w:p>
    <w:p w:rsidR="00A61418" w:rsidRDefault="00A61418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системна (повече от пет пъти) забава на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ал.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 развали едностранно договора с 10-дневно писмено предизвестие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F540B7" w:rsidRDefault="00A61418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(1) ВЪЗЛОЖИТЕЛЯТ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има право да развали договора при забава на изпълнение на задължение на </w:t>
      </w:r>
      <w:r w:rsidR="00F540B7"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ИЗПЪЛНИТЕЛЯ,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продължила повече от 10 /десет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 календарни дни. </w:t>
      </w:r>
    </w:p>
    <w:p w:rsidR="00F540B7" w:rsidRPr="00F540B7" w:rsidRDefault="00F540B7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случай на прекратяване на договора по ал. 1, </w:t>
      </w:r>
      <w:r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дължи на </w:t>
      </w:r>
      <w:r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неустойка в размер на три месечни абонаментни такси.</w:t>
      </w:r>
    </w:p>
    <w:p w:rsidR="00A61418" w:rsidRDefault="00F540B7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случай на некачествено изпълнение на задължение по договора, </w:t>
      </w:r>
      <w:r w:rsidR="00A61418"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дължи на </w:t>
      </w:r>
      <w:r w:rsid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неустойка в размер на половин месечна абонаментна такса.</w:t>
      </w:r>
    </w:p>
    <w:p w:rsidR="00FD545C" w:rsidRDefault="00F540B7" w:rsidP="00FD545C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(4) </w:t>
      </w:r>
      <w:r w:rsidRP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Страните не носят отговорност за забава и/или за неизпълнение на задълженията си по настоящия договор, причинени от забава или неизпълнение на насрещната страна.</w:t>
      </w:r>
    </w:p>
    <w:p w:rsidR="00130F8F" w:rsidRPr="0026315A" w:rsidRDefault="00A61418" w:rsidP="001D27B1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</w:t>
      </w:r>
      <w:proofErr w:type="gramStart"/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прекратяване </w:t>
      </w:r>
      <w:r w:rsid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договора в случая по чл.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ал.</w:t>
      </w:r>
      <w:r w:rsidR="00D43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933D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т.1,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заплаща на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частта от уговореното възнаграждение, съответстваща на степента на изпълнение на предмета на договора.</w:t>
      </w:r>
    </w:p>
    <w:p w:rsidR="001D27B1" w:rsidRDefault="001D27B1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1D27B1" w:rsidRPr="001D27B1" w:rsidRDefault="001D27B1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A61418" w:rsidRDefault="00A61418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VII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bookmarkStart w:id="2" w:name="bookmark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ПРЕКРАТЯВАНЕ НА ДОГОВОРА</w:t>
      </w:r>
      <w:bookmarkEnd w:id="2"/>
    </w:p>
    <w:p w:rsidR="00933D86" w:rsidRDefault="00933D86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5BA8" w:rsidRPr="00315BA8" w:rsidRDefault="002D04AE" w:rsidP="00315BA8">
      <w:pPr>
        <w:widowControl w:val="0"/>
        <w:spacing w:after="78" w:line="230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304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0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5BA8" w:rsidRPr="0031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(1)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Договорът се прекратява с изтичане на уговорения срок или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изчерпване на финансовия ресурс на </w:t>
      </w:r>
      <w:r w:rsidR="0026315A" w:rsidRPr="00263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което от двете настъпи по-рано.</w:t>
      </w:r>
    </w:p>
    <w:p w:rsidR="00EA54EC" w:rsidRDefault="00315BA8" w:rsidP="00315BA8">
      <w:pPr>
        <w:widowControl w:val="0"/>
        <w:spacing w:after="78" w:line="230" w:lineRule="exact"/>
        <w:ind w:left="20" w:right="1" w:firstLine="6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(2)</w:t>
      </w:r>
      <w:r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Договорът може да бъде прекратен: </w:t>
      </w:r>
      <w:r w:rsidR="00D76D1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A61418" w:rsidRDefault="00AA2E8A" w:rsidP="00315BA8">
      <w:pPr>
        <w:widowControl w:val="0"/>
        <w:spacing w:after="78" w:line="230" w:lineRule="exact"/>
        <w:ind w:left="20" w:right="1" w:firstLine="6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>взаимно съгласие между страните, изразено в писмена форма.</w:t>
      </w:r>
    </w:p>
    <w:p w:rsidR="00A61418" w:rsidRDefault="00A61418" w:rsidP="00A61418">
      <w:pPr>
        <w:spacing w:after="0" w:line="240" w:lineRule="auto"/>
        <w:ind w:right="1" w:firstLine="70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A2E8A">
        <w:rPr>
          <w:rFonts w:ascii="Times New Roman" w:eastAsia="Times New Roman" w:hAnsi="Times New Roman"/>
          <w:sz w:val="24"/>
          <w:szCs w:val="24"/>
          <w:lang w:eastAsia="bg-BG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виновно неизпълнение на задълженията на една от страните по договора - с </w:t>
      </w:r>
      <w:r w:rsidR="00933D86"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-дневно писмено предизвестие от изправната до неизправната страна;</w:t>
      </w:r>
    </w:p>
    <w:p w:rsidR="00A61418" w:rsidRDefault="00014724" w:rsidP="0026315A">
      <w:pPr>
        <w:spacing w:line="240" w:lineRule="auto"/>
        <w:ind w:right="1" w:firstLine="70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A61418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DE7E1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DE7E19" w:rsidRPr="00DE7E19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 xml:space="preserve">огато са настъпили съществени промени във финансирането на обществената поръчка – предмет на договора, извън правомощията на </w:t>
      </w:r>
      <w:r w:rsidR="00A61418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>, които той не е могъл или не е бил длъжен да предвиди или да предотврати - с писмено уведомление, веднага след настъпване на обстоятелствата.</w:t>
      </w:r>
    </w:p>
    <w:p w:rsidR="001D27B1" w:rsidRDefault="001D27B1" w:rsidP="00A61418">
      <w:pPr>
        <w:keepNext/>
        <w:keepLines/>
        <w:widowControl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3" w:name="bookmark2"/>
    </w:p>
    <w:p w:rsidR="00A61418" w:rsidRDefault="002D04AE" w:rsidP="00A61418">
      <w:pPr>
        <w:keepNext/>
        <w:keepLines/>
        <w:widowControl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IX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ОБЩИ УСЛОВИЯ</w:t>
      </w:r>
      <w:bookmarkEnd w:id="3"/>
    </w:p>
    <w:p w:rsidR="009351EE" w:rsidRDefault="009351EE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61418" w:rsidRDefault="00A61418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58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Всички евентуални спорове, възникнали при или по повод из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пълнението на настоящия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решават по взаимно споразумение. Когато споразумение не може да бъде постигнато, спорните въпроси се отнасят за решаване по съдебен ред пред компетентния български съд.</w:t>
      </w:r>
    </w:p>
    <w:p w:rsidR="00A61418" w:rsidRDefault="00A61418" w:rsidP="00A61418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неуредените в този договор въпроси се прилагат разпоредбите на действащото законодателство в Република България, уреждащо отношенията между страните.</w:t>
      </w:r>
    </w:p>
    <w:p w:rsidR="00A61418" w:rsidRDefault="00A61418" w:rsidP="00A61418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C79BF" w:rsidRPr="001D27B1" w:rsidRDefault="00A61418" w:rsidP="001D27B1">
      <w:pPr>
        <w:widowControl w:val="0"/>
        <w:spacing w:after="0" w:line="264" w:lineRule="exact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Настоящият договор се изготви в четири еднообразни екземпляра - три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един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всеки един от които с еднаква доказателствена сила.</w:t>
      </w:r>
    </w:p>
    <w:p w:rsidR="00AC79BF" w:rsidRDefault="00AC79BF" w:rsidP="00A61418">
      <w:pPr>
        <w:widowControl w:val="0"/>
        <w:spacing w:after="0" w:line="264" w:lineRule="exact"/>
        <w:ind w:right="1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A61418" w:rsidRPr="00933D86" w:rsidRDefault="00A61418" w:rsidP="0026315A">
      <w:pPr>
        <w:widowControl w:val="0"/>
        <w:spacing w:line="264" w:lineRule="exact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933D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ПРИЛОЖЕНИЯ:</w:t>
      </w:r>
    </w:p>
    <w:p w:rsidR="00A61418" w:rsidRDefault="00A61418" w:rsidP="0026315A">
      <w:pPr>
        <w:widowControl w:val="0"/>
        <w:spacing w:after="0" w:line="26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1 – Техническа спецификация от Публична покана, рег.№……..;</w:t>
      </w:r>
    </w:p>
    <w:p w:rsidR="00A61418" w:rsidRDefault="00A61418" w:rsidP="0026315A">
      <w:pPr>
        <w:widowControl w:val="0"/>
        <w:spacing w:after="0" w:line="26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</w:t>
      </w:r>
      <w:r w:rsidR="008B5F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 – Списък на периферна и офис техника от Публична покана, рег.№……..;</w:t>
      </w:r>
    </w:p>
    <w:p w:rsidR="00A61418" w:rsidRDefault="00A61418" w:rsidP="0026315A">
      <w:pPr>
        <w:widowControl w:val="0"/>
        <w:spacing w:after="0" w:line="26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3 – Техническо предложение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изпълнение на поръчката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ферта, рег.№……..</w:t>
      </w:r>
    </w:p>
    <w:p w:rsidR="008B5F3D" w:rsidRDefault="008B5F3D" w:rsidP="0026315A">
      <w:pPr>
        <w:widowControl w:val="0"/>
        <w:spacing w:after="0" w:line="26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ие № 4 – Ценово предложение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ферта, рег.№……..</w:t>
      </w:r>
    </w:p>
    <w:p w:rsidR="00A61418" w:rsidRDefault="00A61418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3D" w:rsidRDefault="008B5F3D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3D" w:rsidRDefault="008B5F3D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1418" w:rsidRDefault="00A61418" w:rsidP="00A61418">
      <w:pPr>
        <w:pStyle w:val="50"/>
        <w:shd w:val="clear" w:color="auto" w:fill="auto"/>
        <w:spacing w:after="240"/>
        <w:ind w:left="20" w:firstLine="680"/>
        <w:rPr>
          <w:i w:val="0"/>
          <w:sz w:val="24"/>
          <w:szCs w:val="24"/>
        </w:rPr>
      </w:pP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>ВЪЗЛОЖИТЕЛ:</w:t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  <w:t>ИЗПЪЛНИТЕЛ</w:t>
      </w:r>
      <w:r w:rsidR="00933D86"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>:</w:t>
      </w:r>
    </w:p>
    <w:p w:rsidR="00A61418" w:rsidRDefault="00A61418" w:rsidP="00A61418"/>
    <w:p w:rsidR="00D24B95" w:rsidRDefault="00D24B95" w:rsidP="00D24B95">
      <w:pPr>
        <w:pStyle w:val="40"/>
        <w:shd w:val="clear" w:color="auto" w:fill="auto"/>
        <w:spacing w:before="0"/>
        <w:ind w:left="4220"/>
      </w:pPr>
    </w:p>
    <w:sectPr w:rsidR="00D24B95" w:rsidSect="00B95CEA">
      <w:pgSz w:w="11906" w:h="16838"/>
      <w:pgMar w:top="90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/>
        <w:lang w:eastAsia="bg-BG"/>
      </w:rPr>
    </w:lvl>
  </w:abstractNum>
  <w:abstractNum w:abstractNumId="3">
    <w:nsid w:val="05CA34F8"/>
    <w:multiLevelType w:val="multilevel"/>
    <w:tmpl w:val="B548F9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174EE"/>
    <w:multiLevelType w:val="hybridMultilevel"/>
    <w:tmpl w:val="AA4A7CFE"/>
    <w:lvl w:ilvl="0" w:tplc="027A609C"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>
    <w:nsid w:val="091F175B"/>
    <w:multiLevelType w:val="multilevel"/>
    <w:tmpl w:val="8676E6F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378D3"/>
    <w:multiLevelType w:val="multilevel"/>
    <w:tmpl w:val="2C60D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A2A70"/>
    <w:multiLevelType w:val="hybridMultilevel"/>
    <w:tmpl w:val="6B4486C2"/>
    <w:lvl w:ilvl="0" w:tplc="2348F9F2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9BB36E0"/>
    <w:multiLevelType w:val="hybridMultilevel"/>
    <w:tmpl w:val="8F064C08"/>
    <w:lvl w:ilvl="0" w:tplc="23BC636C">
      <w:start w:val="7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49" w:hanging="360"/>
      </w:pPr>
    </w:lvl>
    <w:lvl w:ilvl="2" w:tplc="0402001B" w:tentative="1">
      <w:start w:val="1"/>
      <w:numFmt w:val="lowerRoman"/>
      <w:lvlText w:val="%3."/>
      <w:lvlJc w:val="right"/>
      <w:pPr>
        <w:ind w:left="4069" w:hanging="180"/>
      </w:pPr>
    </w:lvl>
    <w:lvl w:ilvl="3" w:tplc="0402000F" w:tentative="1">
      <w:start w:val="1"/>
      <w:numFmt w:val="decimal"/>
      <w:lvlText w:val="%4."/>
      <w:lvlJc w:val="left"/>
      <w:pPr>
        <w:ind w:left="4789" w:hanging="360"/>
      </w:pPr>
    </w:lvl>
    <w:lvl w:ilvl="4" w:tplc="04020019" w:tentative="1">
      <w:start w:val="1"/>
      <w:numFmt w:val="lowerLetter"/>
      <w:lvlText w:val="%5."/>
      <w:lvlJc w:val="left"/>
      <w:pPr>
        <w:ind w:left="5509" w:hanging="360"/>
      </w:pPr>
    </w:lvl>
    <w:lvl w:ilvl="5" w:tplc="0402001B" w:tentative="1">
      <w:start w:val="1"/>
      <w:numFmt w:val="lowerRoman"/>
      <w:lvlText w:val="%6."/>
      <w:lvlJc w:val="right"/>
      <w:pPr>
        <w:ind w:left="6229" w:hanging="180"/>
      </w:pPr>
    </w:lvl>
    <w:lvl w:ilvl="6" w:tplc="0402000F" w:tentative="1">
      <w:start w:val="1"/>
      <w:numFmt w:val="decimal"/>
      <w:lvlText w:val="%7."/>
      <w:lvlJc w:val="left"/>
      <w:pPr>
        <w:ind w:left="6949" w:hanging="360"/>
      </w:pPr>
    </w:lvl>
    <w:lvl w:ilvl="7" w:tplc="04020019" w:tentative="1">
      <w:start w:val="1"/>
      <w:numFmt w:val="lowerLetter"/>
      <w:lvlText w:val="%8."/>
      <w:lvlJc w:val="left"/>
      <w:pPr>
        <w:ind w:left="7669" w:hanging="360"/>
      </w:pPr>
    </w:lvl>
    <w:lvl w:ilvl="8" w:tplc="040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435427DE"/>
    <w:multiLevelType w:val="multilevel"/>
    <w:tmpl w:val="DF0C5F3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40102"/>
    <w:multiLevelType w:val="multilevel"/>
    <w:tmpl w:val="EA462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8D06FC"/>
    <w:multiLevelType w:val="multilevel"/>
    <w:tmpl w:val="6714E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8E591F"/>
    <w:multiLevelType w:val="hybridMultilevel"/>
    <w:tmpl w:val="EE18B63E"/>
    <w:lvl w:ilvl="0" w:tplc="103AE1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5F1A52"/>
    <w:multiLevelType w:val="multilevel"/>
    <w:tmpl w:val="96907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A3BFB"/>
    <w:multiLevelType w:val="multilevel"/>
    <w:tmpl w:val="CBCE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E06832"/>
    <w:multiLevelType w:val="hybridMultilevel"/>
    <w:tmpl w:val="27FEA352"/>
    <w:lvl w:ilvl="0" w:tplc="EA9AB984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01" w:hanging="360"/>
      </w:pPr>
    </w:lvl>
    <w:lvl w:ilvl="2" w:tplc="0402001B" w:tentative="1">
      <w:start w:val="1"/>
      <w:numFmt w:val="lowerRoman"/>
      <w:lvlText w:val="%3."/>
      <w:lvlJc w:val="right"/>
      <w:pPr>
        <w:ind w:left="4221" w:hanging="180"/>
      </w:pPr>
    </w:lvl>
    <w:lvl w:ilvl="3" w:tplc="0402000F" w:tentative="1">
      <w:start w:val="1"/>
      <w:numFmt w:val="decimal"/>
      <w:lvlText w:val="%4."/>
      <w:lvlJc w:val="left"/>
      <w:pPr>
        <w:ind w:left="4941" w:hanging="360"/>
      </w:pPr>
    </w:lvl>
    <w:lvl w:ilvl="4" w:tplc="04020019" w:tentative="1">
      <w:start w:val="1"/>
      <w:numFmt w:val="lowerLetter"/>
      <w:lvlText w:val="%5."/>
      <w:lvlJc w:val="left"/>
      <w:pPr>
        <w:ind w:left="5661" w:hanging="360"/>
      </w:pPr>
    </w:lvl>
    <w:lvl w:ilvl="5" w:tplc="0402001B" w:tentative="1">
      <w:start w:val="1"/>
      <w:numFmt w:val="lowerRoman"/>
      <w:lvlText w:val="%6."/>
      <w:lvlJc w:val="right"/>
      <w:pPr>
        <w:ind w:left="6381" w:hanging="180"/>
      </w:pPr>
    </w:lvl>
    <w:lvl w:ilvl="6" w:tplc="0402000F" w:tentative="1">
      <w:start w:val="1"/>
      <w:numFmt w:val="decimal"/>
      <w:lvlText w:val="%7."/>
      <w:lvlJc w:val="left"/>
      <w:pPr>
        <w:ind w:left="7101" w:hanging="360"/>
      </w:pPr>
    </w:lvl>
    <w:lvl w:ilvl="7" w:tplc="04020019" w:tentative="1">
      <w:start w:val="1"/>
      <w:numFmt w:val="lowerLetter"/>
      <w:lvlText w:val="%8."/>
      <w:lvlJc w:val="left"/>
      <w:pPr>
        <w:ind w:left="7821" w:hanging="360"/>
      </w:pPr>
    </w:lvl>
    <w:lvl w:ilvl="8" w:tplc="0402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6">
    <w:nsid w:val="6C1B0F67"/>
    <w:multiLevelType w:val="hybridMultilevel"/>
    <w:tmpl w:val="9C9C9944"/>
    <w:lvl w:ilvl="0" w:tplc="7312010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A91716B"/>
    <w:multiLevelType w:val="hybridMultilevel"/>
    <w:tmpl w:val="D62A9138"/>
    <w:lvl w:ilvl="0" w:tplc="D972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4"/>
  </w:num>
  <w:num w:numId="1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0"/>
  </w:num>
  <w:num w:numId="20">
    <w:abstractNumId w:val="2"/>
  </w:num>
  <w:num w:numId="21">
    <w:abstractNumId w:val="1"/>
  </w:num>
  <w:num w:numId="22">
    <w:abstractNumId w:val="16"/>
  </w:num>
  <w:num w:numId="23">
    <w:abstractNumId w:val="12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1"/>
    <w:rsid w:val="0000468A"/>
    <w:rsid w:val="00014724"/>
    <w:rsid w:val="00021971"/>
    <w:rsid w:val="000303E3"/>
    <w:rsid w:val="0003143D"/>
    <w:rsid w:val="00040EBB"/>
    <w:rsid w:val="00041C81"/>
    <w:rsid w:val="000554B1"/>
    <w:rsid w:val="00077CD5"/>
    <w:rsid w:val="000B716E"/>
    <w:rsid w:val="000C193F"/>
    <w:rsid w:val="000F1C89"/>
    <w:rsid w:val="00100F04"/>
    <w:rsid w:val="00115A16"/>
    <w:rsid w:val="00117A22"/>
    <w:rsid w:val="00130F8F"/>
    <w:rsid w:val="001505E7"/>
    <w:rsid w:val="0015528F"/>
    <w:rsid w:val="001570DD"/>
    <w:rsid w:val="0016690F"/>
    <w:rsid w:val="001772EB"/>
    <w:rsid w:val="001859F6"/>
    <w:rsid w:val="001A0266"/>
    <w:rsid w:val="001A67D1"/>
    <w:rsid w:val="001D27B1"/>
    <w:rsid w:val="001D30EE"/>
    <w:rsid w:val="001E6A7A"/>
    <w:rsid w:val="001F5BFD"/>
    <w:rsid w:val="002057F5"/>
    <w:rsid w:val="00220A6F"/>
    <w:rsid w:val="00247309"/>
    <w:rsid w:val="0026315A"/>
    <w:rsid w:val="002631F1"/>
    <w:rsid w:val="00281D45"/>
    <w:rsid w:val="002D04AE"/>
    <w:rsid w:val="002E323A"/>
    <w:rsid w:val="002E331B"/>
    <w:rsid w:val="00304CE2"/>
    <w:rsid w:val="00315BA8"/>
    <w:rsid w:val="003221C7"/>
    <w:rsid w:val="00331B30"/>
    <w:rsid w:val="00341E92"/>
    <w:rsid w:val="003505A3"/>
    <w:rsid w:val="00351E05"/>
    <w:rsid w:val="00380EFE"/>
    <w:rsid w:val="00386AE1"/>
    <w:rsid w:val="004058A9"/>
    <w:rsid w:val="004227F8"/>
    <w:rsid w:val="00432B4F"/>
    <w:rsid w:val="0044535A"/>
    <w:rsid w:val="00452DCC"/>
    <w:rsid w:val="0048694B"/>
    <w:rsid w:val="004A77E0"/>
    <w:rsid w:val="004C55E5"/>
    <w:rsid w:val="004D13AF"/>
    <w:rsid w:val="00513864"/>
    <w:rsid w:val="005170F0"/>
    <w:rsid w:val="00521254"/>
    <w:rsid w:val="00531ED0"/>
    <w:rsid w:val="00534BE4"/>
    <w:rsid w:val="00545E3A"/>
    <w:rsid w:val="00565C2F"/>
    <w:rsid w:val="005830C9"/>
    <w:rsid w:val="0058363B"/>
    <w:rsid w:val="00586AC1"/>
    <w:rsid w:val="005B064E"/>
    <w:rsid w:val="005D16D4"/>
    <w:rsid w:val="005E332B"/>
    <w:rsid w:val="005F121F"/>
    <w:rsid w:val="00604D65"/>
    <w:rsid w:val="006068F5"/>
    <w:rsid w:val="00623761"/>
    <w:rsid w:val="00623FC1"/>
    <w:rsid w:val="00676348"/>
    <w:rsid w:val="006D6DF3"/>
    <w:rsid w:val="00712ABE"/>
    <w:rsid w:val="0071619C"/>
    <w:rsid w:val="00772171"/>
    <w:rsid w:val="007C45AD"/>
    <w:rsid w:val="007E69F1"/>
    <w:rsid w:val="007F0A06"/>
    <w:rsid w:val="007F666D"/>
    <w:rsid w:val="008B5F3D"/>
    <w:rsid w:val="008C1B8A"/>
    <w:rsid w:val="008D4B66"/>
    <w:rsid w:val="009122ED"/>
    <w:rsid w:val="00933D86"/>
    <w:rsid w:val="009351EE"/>
    <w:rsid w:val="0096653F"/>
    <w:rsid w:val="00972FAF"/>
    <w:rsid w:val="00994ECA"/>
    <w:rsid w:val="009959FE"/>
    <w:rsid w:val="009A5A18"/>
    <w:rsid w:val="009A6D75"/>
    <w:rsid w:val="009D3F90"/>
    <w:rsid w:val="009F77D5"/>
    <w:rsid w:val="00A2250F"/>
    <w:rsid w:val="00A32AB7"/>
    <w:rsid w:val="00A61418"/>
    <w:rsid w:val="00A61825"/>
    <w:rsid w:val="00A700C1"/>
    <w:rsid w:val="00A96917"/>
    <w:rsid w:val="00AA2E8A"/>
    <w:rsid w:val="00AC79BF"/>
    <w:rsid w:val="00B10FC5"/>
    <w:rsid w:val="00B51075"/>
    <w:rsid w:val="00B556AC"/>
    <w:rsid w:val="00B5638E"/>
    <w:rsid w:val="00B61524"/>
    <w:rsid w:val="00B95CEA"/>
    <w:rsid w:val="00BC2A08"/>
    <w:rsid w:val="00BC75DE"/>
    <w:rsid w:val="00C14C7F"/>
    <w:rsid w:val="00C4361B"/>
    <w:rsid w:val="00C73970"/>
    <w:rsid w:val="00C940A8"/>
    <w:rsid w:val="00CA4D50"/>
    <w:rsid w:val="00CB4B97"/>
    <w:rsid w:val="00CB5476"/>
    <w:rsid w:val="00CB78B2"/>
    <w:rsid w:val="00CB78D8"/>
    <w:rsid w:val="00CD5E3B"/>
    <w:rsid w:val="00D04E3B"/>
    <w:rsid w:val="00D24B95"/>
    <w:rsid w:val="00D253B4"/>
    <w:rsid w:val="00D3022D"/>
    <w:rsid w:val="00D43BD9"/>
    <w:rsid w:val="00D6294B"/>
    <w:rsid w:val="00D64C6E"/>
    <w:rsid w:val="00D72079"/>
    <w:rsid w:val="00D76D1C"/>
    <w:rsid w:val="00D86492"/>
    <w:rsid w:val="00DC19ED"/>
    <w:rsid w:val="00DE4EBF"/>
    <w:rsid w:val="00DE7E19"/>
    <w:rsid w:val="00E36504"/>
    <w:rsid w:val="00E93DB0"/>
    <w:rsid w:val="00EA54EC"/>
    <w:rsid w:val="00EB6951"/>
    <w:rsid w:val="00EC5D05"/>
    <w:rsid w:val="00ED133A"/>
    <w:rsid w:val="00EE6824"/>
    <w:rsid w:val="00EF18A6"/>
    <w:rsid w:val="00F540B7"/>
    <w:rsid w:val="00F6523A"/>
    <w:rsid w:val="00F73B2C"/>
    <w:rsid w:val="00FC50C8"/>
    <w:rsid w:val="00FD1F0C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41D3F-624A-43F2-8511-761D577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D24B95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D24B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D24B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1">
    <w:name w:val="Основен текст + Удебелен"/>
    <w:aliases w:val="Курсив"/>
    <w:basedOn w:val="a"/>
    <w:rsid w:val="00D24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5">
    <w:name w:val="Основен текст (5)_"/>
    <w:basedOn w:val="DefaultParagraphFont"/>
    <w:link w:val="50"/>
    <w:rsid w:val="00D24B9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24B95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40">
    <w:name w:val="Основен текст (4)"/>
    <w:basedOn w:val="Normal"/>
    <w:link w:val="4"/>
    <w:rsid w:val="00D24B95"/>
    <w:pPr>
      <w:widowControl w:val="0"/>
      <w:shd w:val="clear" w:color="auto" w:fill="FFFFFF"/>
      <w:spacing w:before="360" w:after="0" w:line="40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rsid w:val="00D24B95"/>
    <w:pPr>
      <w:widowControl w:val="0"/>
      <w:shd w:val="clear" w:color="auto" w:fill="FFFFFF"/>
      <w:spacing w:after="120" w:line="40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ен текст (5)"/>
    <w:basedOn w:val="Normal"/>
    <w:link w:val="5"/>
    <w:rsid w:val="00D24B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2">
    <w:name w:val="Горен или долен колонтитул_"/>
    <w:basedOn w:val="DefaultParagraphFont"/>
    <w:link w:val="a3"/>
    <w:rsid w:val="00D24B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Горен или долен колонтитул"/>
    <w:basedOn w:val="Normal"/>
    <w:link w:val="a2"/>
    <w:rsid w:val="00D24B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3970"/>
    <w:pPr>
      <w:ind w:left="720"/>
      <w:contextualSpacing/>
    </w:pPr>
  </w:style>
  <w:style w:type="character" w:styleId="Strong">
    <w:name w:val="Strong"/>
    <w:qFormat/>
    <w:rsid w:val="00040E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1B42-D4F1-445E-B2F5-C38645B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Kalin Mihaylov</cp:lastModifiedBy>
  <cp:revision>18</cp:revision>
  <cp:lastPrinted>2015-07-27T11:44:00Z</cp:lastPrinted>
  <dcterms:created xsi:type="dcterms:W3CDTF">2015-07-28T08:42:00Z</dcterms:created>
  <dcterms:modified xsi:type="dcterms:W3CDTF">2015-08-18T13:46:00Z</dcterms:modified>
</cp:coreProperties>
</file>